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09DE9B" w14:textId="14BA7618" w:rsidR="00F76EDF" w:rsidRPr="00327431" w:rsidRDefault="001F5410" w:rsidP="009A44BD">
      <w:pPr>
        <w:widowControl w:val="0"/>
        <w:tabs>
          <w:tab w:val="center" w:pos="4680"/>
        </w:tabs>
        <w:autoSpaceDE w:val="0"/>
        <w:autoSpaceDN w:val="0"/>
        <w:adjustRightInd w:val="0"/>
        <w:jc w:val="center"/>
        <w:rPr>
          <w:b/>
          <w:color w:val="000000" w:themeColor="text1"/>
        </w:rPr>
      </w:pPr>
      <w:r w:rsidRPr="00327431">
        <w:rPr>
          <w:b/>
          <w:color w:val="000000" w:themeColor="text1"/>
        </w:rPr>
        <w:t>S</w:t>
      </w:r>
      <w:r w:rsidR="006E0B56" w:rsidRPr="00327431">
        <w:rPr>
          <w:b/>
          <w:color w:val="000000" w:themeColor="text1"/>
        </w:rPr>
        <w:t>HILPA B</w:t>
      </w:r>
    </w:p>
    <w:p w14:paraId="33E004DE" w14:textId="0A8B2397" w:rsidR="00E5627B" w:rsidRPr="00327431" w:rsidRDefault="00C25602" w:rsidP="00512EF3">
      <w:pPr>
        <w:widowControl w:val="0"/>
        <w:tabs>
          <w:tab w:val="center" w:pos="4680"/>
        </w:tabs>
        <w:autoSpaceDE w:val="0"/>
        <w:autoSpaceDN w:val="0"/>
        <w:adjustRightInd w:val="0"/>
        <w:jc w:val="center"/>
        <w:rPr>
          <w:b/>
          <w:color w:val="000000" w:themeColor="text1"/>
        </w:rPr>
      </w:pPr>
      <w:r w:rsidRPr="00327431">
        <w:rPr>
          <w:b/>
          <w:color w:val="000000" w:themeColor="text1"/>
        </w:rPr>
        <w:t>Full Stack Developer</w:t>
      </w:r>
    </w:p>
    <w:p w14:paraId="113C2E10" w14:textId="027590F2" w:rsidR="00E67267" w:rsidRPr="00327431" w:rsidRDefault="009D352B" w:rsidP="0022255C">
      <w:pPr>
        <w:jc w:val="center"/>
        <w:rPr>
          <w:b/>
          <w:color w:val="000000" w:themeColor="text1"/>
        </w:rPr>
      </w:pPr>
      <w:r w:rsidRPr="00327431">
        <w:rPr>
          <w:b/>
          <w:color w:val="000000" w:themeColor="text1"/>
        </w:rPr>
        <w:t>Mobile:</w:t>
      </w:r>
      <w:r w:rsidR="005D2100" w:rsidRPr="00327431">
        <w:rPr>
          <w:b/>
          <w:color w:val="000000" w:themeColor="text1"/>
        </w:rPr>
        <w:t xml:space="preserve"> </w:t>
      </w:r>
      <w:r w:rsidR="0002563C" w:rsidRPr="00327431">
        <w:rPr>
          <w:b/>
          <w:color w:val="000000" w:themeColor="text1"/>
        </w:rPr>
        <w:t>+1 603 864 9655</w:t>
      </w:r>
    </w:p>
    <w:p w14:paraId="2D1D560D" w14:textId="0E0F1FDE" w:rsidR="006C3C0B" w:rsidRPr="00327431" w:rsidRDefault="00093D78" w:rsidP="006C3C0B">
      <w:pPr>
        <w:jc w:val="center"/>
        <w:rPr>
          <w:b/>
          <w:color w:val="000000" w:themeColor="text1"/>
        </w:rPr>
      </w:pPr>
      <w:r w:rsidRPr="00327431">
        <w:rPr>
          <w:b/>
          <w:color w:val="000000" w:themeColor="text1"/>
        </w:rPr>
        <w:t xml:space="preserve">Email: </w:t>
      </w:r>
      <w:hyperlink r:id="rId8" w:history="1">
        <w:r w:rsidR="002A3C31" w:rsidRPr="00327431">
          <w:rPr>
            <w:rStyle w:val="Hyperlink"/>
            <w:b/>
            <w:color w:val="000000" w:themeColor="text1"/>
            <w:u w:val="none"/>
          </w:rPr>
          <w:t>shilpab2468@gmail.com</w:t>
        </w:r>
      </w:hyperlink>
    </w:p>
    <w:p w14:paraId="0D01AA1C" w14:textId="50C681BD" w:rsidR="00A47821" w:rsidRPr="007E45BC" w:rsidRDefault="00A47821" w:rsidP="005D2100">
      <w:pPr>
        <w:widowControl w:val="0"/>
        <w:tabs>
          <w:tab w:val="center" w:pos="4680"/>
        </w:tabs>
        <w:autoSpaceDE w:val="0"/>
        <w:autoSpaceDN w:val="0"/>
        <w:adjustRightInd w:val="0"/>
        <w:jc w:val="center"/>
        <w:rPr>
          <w:b/>
          <w:color w:val="333333"/>
          <w:sz w:val="28"/>
          <w:szCs w:val="28"/>
          <w:shd w:val="clear" w:color="auto" w:fill="FFFFFF"/>
        </w:rPr>
      </w:pPr>
    </w:p>
    <w:p w14:paraId="1E916243" w14:textId="77777777" w:rsidR="00805515" w:rsidRPr="00855FF6" w:rsidRDefault="00745C4D" w:rsidP="00805515">
      <w:pPr>
        <w:widowControl w:val="0"/>
        <w:tabs>
          <w:tab w:val="left" w:pos="5040"/>
        </w:tabs>
        <w:autoSpaceDE w:val="0"/>
        <w:autoSpaceDN w:val="0"/>
        <w:adjustRightInd w:val="0"/>
        <w:jc w:val="both"/>
      </w:pPr>
      <w:r w:rsidRPr="00855FF6">
        <w:rPr>
          <w:noProof/>
        </w:rPr>
        <mc:AlternateContent>
          <mc:Choice Requires="wps">
            <w:drawing>
              <wp:anchor distT="4294967295" distB="4294967295" distL="114300" distR="114300" simplePos="0" relativeHeight="251657216" behindDoc="0" locked="0" layoutInCell="1" allowOverlap="1" wp14:anchorId="747103E1" wp14:editId="599D20BF">
                <wp:simplePos x="0" y="0"/>
                <wp:positionH relativeFrom="column">
                  <wp:posOffset>-167640</wp:posOffset>
                </wp:positionH>
                <wp:positionV relativeFrom="paragraph">
                  <wp:posOffset>25399</wp:posOffset>
                </wp:positionV>
                <wp:extent cx="7223760" cy="0"/>
                <wp:effectExtent l="0" t="0" r="34290" b="7620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23760" cy="0"/>
                        </a:xfrm>
                        <a:prstGeom prst="line">
                          <a:avLst/>
                        </a:prstGeom>
                        <a:noFill/>
                        <a:ln w="15875">
                          <a:solidFill>
                            <a:schemeClr val="accent2">
                              <a:lumMod val="75000"/>
                              <a:lumOff val="0"/>
                            </a:schemeClr>
                          </a:solidFill>
                          <a:round/>
                          <a:headEnd/>
                          <a:tailEnd/>
                        </a:ln>
                        <a:effectLst>
                          <a:outerShdw dist="50800" dir="54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w:pict>
              <v:line w14:anchorId="0ACD7F5C" id="Line 5"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2pt,2pt" to="555.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" strokecolor="#943634 [2405]" strokeweight="1.25pt">
                <v:shadow on="t" offset="0,4pt"/>
              </v:line>
            </w:pict>
          </mc:Fallback>
        </mc:AlternateContent>
      </w:r>
      <w:r w:rsidRPr="00855FF6">
        <w:rPr>
          <w:noProof/>
        </w:rPr>
        <mc:AlternateContent>
          <mc:Choice Requires="wpc">
            <w:drawing>
              <wp:inline distT="0" distB="0" distL="0" distR="0" wp14:anchorId="01181E64" wp14:editId="682B17E1">
                <wp:extent cx="6172200" cy="114300"/>
                <wp:effectExtent l="0" t="0" r="0" b="1905"/>
                <wp:docPr id="4" name="Canvas 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xmlns:w16cex="http://schemas.microsoft.com/office/word/2018/wordml/cex" xmlns:w16="http://schemas.microsoft.com/office/word/2018/wordml" xmlns:w16sdtdh="http://schemas.microsoft.com/office/word/2020/wordml/sdtdatahash" xmlns:oel="http://schemas.microsoft.com/office/2019/extlst">
            <w:pict>
              <v:group w14:anchorId="78501FB4" id="Canvas 3" o:spid="_x0000_s1026" editas="canvas" style="width:486pt;height:9pt;mso-position-horizontal-relative:char;mso-position-vertical-relative:line" coordsize="61722,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722;height:1143;visibility:visible;mso-wrap-style:square">
                  <v:fill o:detectmouseclick="t"/>
                  <v:path o:connecttype="none"/>
                </v:shape>
                <w10:anchorlock/>
              </v:group>
            </w:pict>
          </mc:Fallback>
        </mc:AlternateContent>
      </w:r>
    </w:p>
    <w:p w14:paraId="0EAB255C" w14:textId="6641C8AA" w:rsidR="001F5410" w:rsidRPr="005D2100" w:rsidRDefault="001F5410" w:rsidP="00C25602">
      <w:pPr>
        <w:pStyle w:val="Heading1"/>
        <w:rPr>
          <w:rFonts w:ascii="Times New Roman" w:hAnsi="Times New Roman"/>
          <w:b w:val="0"/>
          <w:sz w:val="24"/>
          <w:szCs w:val="24"/>
        </w:rPr>
      </w:pPr>
      <w:r w:rsidRPr="005D2100">
        <w:rPr>
          <w:rFonts w:ascii="Times New Roman" w:hAnsi="Times New Roman"/>
          <w:sz w:val="24"/>
          <w:szCs w:val="24"/>
        </w:rPr>
        <w:t>SUMMARY</w:t>
      </w:r>
    </w:p>
    <w:p w14:paraId="56C505E0" w14:textId="4C459C49" w:rsidR="001F5410" w:rsidRPr="005D2100" w:rsidRDefault="001F5410" w:rsidP="001F5410">
      <w:pPr>
        <w:widowControl w:val="0"/>
        <w:numPr>
          <w:ilvl w:val="0"/>
          <w:numId w:val="19"/>
        </w:numPr>
        <w:tabs>
          <w:tab w:val="left" w:pos="360"/>
          <w:tab w:val="left" w:pos="720"/>
        </w:tabs>
        <w:autoSpaceDE w:val="0"/>
        <w:autoSpaceDN w:val="0"/>
        <w:adjustRightInd w:val="0"/>
      </w:pPr>
      <w:r w:rsidRPr="005D2100">
        <w:t xml:space="preserve">Having </w:t>
      </w:r>
      <w:r w:rsidR="006A7BA2">
        <w:t xml:space="preserve">over all </w:t>
      </w:r>
      <w:r w:rsidR="007253BF">
        <w:t xml:space="preserve">8+ </w:t>
      </w:r>
      <w:r w:rsidRPr="005D2100">
        <w:t xml:space="preserve">years of experience in Object Oriented </w:t>
      </w:r>
      <w:r w:rsidRPr="00E23408">
        <w:t>Designing</w:t>
      </w:r>
      <w:r w:rsidRPr="005D2100">
        <w:t xml:space="preserve">, </w:t>
      </w:r>
      <w:r w:rsidRPr="00E23408">
        <w:t>Developing, Implementation</w:t>
      </w:r>
      <w:r w:rsidRPr="005D2100">
        <w:t xml:space="preserve"> and </w:t>
      </w:r>
      <w:r w:rsidRPr="00E23408">
        <w:t>testing</w:t>
      </w:r>
      <w:r w:rsidRPr="005D2100">
        <w:t xml:space="preserve"> in Client/Servers e-business applications using </w:t>
      </w:r>
      <w:r w:rsidRPr="00E23408">
        <w:t>Java</w:t>
      </w:r>
      <w:r w:rsidRPr="005D2100">
        <w:t>&amp;</w:t>
      </w:r>
      <w:r w:rsidRPr="00E23408">
        <w:t>J2EE</w:t>
      </w:r>
      <w:r w:rsidRPr="005D2100">
        <w:t xml:space="preserve"> Technologies.</w:t>
      </w:r>
    </w:p>
    <w:p w14:paraId="2EB48179" w14:textId="77777777" w:rsidR="001F5410" w:rsidRPr="005D2100" w:rsidRDefault="001F5410" w:rsidP="001F5410">
      <w:pPr>
        <w:numPr>
          <w:ilvl w:val="0"/>
          <w:numId w:val="19"/>
        </w:numPr>
        <w:tabs>
          <w:tab w:val="left" w:pos="360"/>
          <w:tab w:val="left" w:pos="720"/>
        </w:tabs>
      </w:pPr>
      <w:r w:rsidRPr="005D2100">
        <w:t>Review design documents with stake holders and collect approvals</w:t>
      </w:r>
    </w:p>
    <w:p w14:paraId="73523524" w14:textId="15A84589" w:rsidR="00E23408" w:rsidRPr="00E23408" w:rsidRDefault="00E23408" w:rsidP="00E23408">
      <w:pPr>
        <w:pStyle w:val="ListParagraph"/>
        <w:numPr>
          <w:ilvl w:val="0"/>
          <w:numId w:val="19"/>
        </w:numPr>
      </w:pPr>
      <w:r w:rsidRPr="00E23408">
        <w:t>Designed and optimized database schemas using SQL and ORM frameworks like Hibernate, improving data retrieval efficiency</w:t>
      </w:r>
    </w:p>
    <w:p w14:paraId="738049FF" w14:textId="2533F73A" w:rsidR="00E23408" w:rsidRPr="00E23408" w:rsidRDefault="00E23408" w:rsidP="00E23408">
      <w:pPr>
        <w:pStyle w:val="ListParagraph"/>
        <w:numPr>
          <w:ilvl w:val="0"/>
          <w:numId w:val="19"/>
        </w:numPr>
      </w:pPr>
      <w:r w:rsidRPr="00E23408">
        <w:t>Utilized version control systems such as Git for code management and collaboration, ensuring seamless integration and deployment</w:t>
      </w:r>
    </w:p>
    <w:p w14:paraId="60262EAE" w14:textId="7601E7B1" w:rsidR="00E23408" w:rsidRDefault="00E23408" w:rsidP="00E23408">
      <w:pPr>
        <w:pStyle w:val="ListParagraph"/>
        <w:numPr>
          <w:ilvl w:val="0"/>
          <w:numId w:val="19"/>
        </w:numPr>
      </w:pPr>
      <w:r w:rsidRPr="00E23408">
        <w:t>Implemented RESTful web services using Spring Framework, facilitating seamless communication between client and server</w:t>
      </w:r>
    </w:p>
    <w:p w14:paraId="4222691C" w14:textId="441B32C3" w:rsidR="001E39F7" w:rsidRDefault="001E39F7" w:rsidP="001E39F7">
      <w:pPr>
        <w:pStyle w:val="ListParagraph"/>
        <w:numPr>
          <w:ilvl w:val="0"/>
          <w:numId w:val="19"/>
        </w:numPr>
      </w:pPr>
      <w:r w:rsidRPr="001E39F7">
        <w:t xml:space="preserve">Experience in the design, development, implementation, and maintenance of </w:t>
      </w:r>
      <w:proofErr w:type="spellStart"/>
      <w:r w:rsidRPr="001E39F7">
        <w:t>Camunda</w:t>
      </w:r>
      <w:proofErr w:type="spellEnd"/>
      <w:r w:rsidRPr="001E39F7">
        <w:t>-based workflows or BPM solutions.</w:t>
      </w:r>
    </w:p>
    <w:p w14:paraId="273C828F" w14:textId="52D0BDC1" w:rsidR="00284BAF" w:rsidRDefault="00284BAF" w:rsidP="00284BAF">
      <w:pPr>
        <w:pStyle w:val="ListParagraph"/>
        <w:numPr>
          <w:ilvl w:val="0"/>
          <w:numId w:val="19"/>
        </w:numPr>
      </w:pPr>
      <w:r w:rsidRPr="00284BAF">
        <w:t xml:space="preserve">Integrated third-party libraries and Angular extensions, such as Angular Material or </w:t>
      </w:r>
      <w:proofErr w:type="spellStart"/>
      <w:r w:rsidRPr="00284BAF">
        <w:t>ngx</w:t>
      </w:r>
      <w:proofErr w:type="spellEnd"/>
      <w:r w:rsidRPr="00284BAF">
        <w:t>-bootstrap, to enhance application aesthetics and functionality.</w:t>
      </w:r>
    </w:p>
    <w:p w14:paraId="6B7E225D" w14:textId="77777777" w:rsidR="00E23408" w:rsidRDefault="00E23408" w:rsidP="00E23408">
      <w:pPr>
        <w:pStyle w:val="ListParagraph"/>
        <w:numPr>
          <w:ilvl w:val="0"/>
          <w:numId w:val="19"/>
        </w:numPr>
      </w:pPr>
      <w:r w:rsidRPr="00E23408">
        <w:t>Integrated third-party APIs and libraries to enhance application functionality and user experience</w:t>
      </w:r>
    </w:p>
    <w:p w14:paraId="6DA5E661" w14:textId="77777777" w:rsidR="00E23408" w:rsidRDefault="00E23408" w:rsidP="00E23408">
      <w:pPr>
        <w:pStyle w:val="ListParagraph"/>
        <w:numPr>
          <w:ilvl w:val="0"/>
          <w:numId w:val="19"/>
        </w:numPr>
      </w:pPr>
      <w:r w:rsidRPr="00E23408">
        <w:t>Identified and resolved performance bottlenecks through profiling and optimization techniques, resulting in significant improvements in application speed and efficiency.</w:t>
      </w:r>
    </w:p>
    <w:p w14:paraId="3A33CC7E" w14:textId="42857F20" w:rsidR="00E23408" w:rsidRDefault="00E23408" w:rsidP="00E23408">
      <w:pPr>
        <w:pStyle w:val="ListParagraph"/>
        <w:numPr>
          <w:ilvl w:val="0"/>
          <w:numId w:val="19"/>
        </w:numPr>
      </w:pPr>
      <w:r w:rsidRPr="00E23408">
        <w:t>Implemented security measures such as authentication, authorization, and encryption to safeguard sensitive data and prevent unauthorized access.</w:t>
      </w:r>
    </w:p>
    <w:p w14:paraId="166AD894" w14:textId="0F1CFA48" w:rsidR="00D27E63" w:rsidRDefault="00D27E63" w:rsidP="00D27E63">
      <w:pPr>
        <w:pStyle w:val="ListParagraph"/>
        <w:numPr>
          <w:ilvl w:val="0"/>
          <w:numId w:val="19"/>
        </w:numPr>
      </w:pPr>
      <w:r w:rsidRPr="00D27E63">
        <w:t>Utilized AWS serverless services such as DynamoDB, S3, and Aurora Serverless for data storage, retrieval, and processing in serverless applications.</w:t>
      </w:r>
    </w:p>
    <w:p w14:paraId="4D441536" w14:textId="29E33BDE" w:rsidR="00D27E63" w:rsidRDefault="00D27E63" w:rsidP="00D27E63">
      <w:pPr>
        <w:pStyle w:val="ListParagraph"/>
        <w:numPr>
          <w:ilvl w:val="0"/>
          <w:numId w:val="19"/>
        </w:numPr>
      </w:pPr>
      <w:r w:rsidRPr="00D27E63">
        <w:t>Configured and customized Oracle applications modules to align with business processes and requirements.</w:t>
      </w:r>
    </w:p>
    <w:p w14:paraId="3DF3A9DB" w14:textId="0E39319A" w:rsidR="00BC7727" w:rsidRDefault="00BC7727" w:rsidP="00BC7727">
      <w:pPr>
        <w:pStyle w:val="ListParagraph"/>
        <w:numPr>
          <w:ilvl w:val="0"/>
          <w:numId w:val="19"/>
        </w:numPr>
      </w:pPr>
      <w:r w:rsidRPr="00BC7727">
        <w:t xml:space="preserve">Integrated with third-party APIs and services using Spring </w:t>
      </w:r>
      <w:proofErr w:type="spellStart"/>
      <w:r w:rsidRPr="00BC7727">
        <w:t>RestTemplate</w:t>
      </w:r>
      <w:proofErr w:type="spellEnd"/>
      <w:r w:rsidRPr="00BC7727">
        <w:t xml:space="preserve"> or </w:t>
      </w:r>
      <w:proofErr w:type="spellStart"/>
      <w:r w:rsidRPr="00BC7727">
        <w:t>WebClient</w:t>
      </w:r>
      <w:proofErr w:type="spellEnd"/>
      <w:r w:rsidRPr="00BC7727">
        <w:t>, facilitating communication with external systems and services.</w:t>
      </w:r>
    </w:p>
    <w:p w14:paraId="7AC876B8" w14:textId="77777777" w:rsidR="00D27E63" w:rsidRDefault="00D27E63" w:rsidP="00D27E63">
      <w:pPr>
        <w:pStyle w:val="ListParagraph"/>
        <w:numPr>
          <w:ilvl w:val="0"/>
          <w:numId w:val="19"/>
        </w:numPr>
      </w:pPr>
      <w:r w:rsidRPr="00D27E63">
        <w:t>Designed and implemented microservices architecture using AWS Lambda functions, decomposing monolithic applications into smaller, independently deployable units.</w:t>
      </w:r>
    </w:p>
    <w:p w14:paraId="48A2E306" w14:textId="0C79B918" w:rsidR="009F1242" w:rsidRDefault="009F1242" w:rsidP="009F1242">
      <w:pPr>
        <w:pStyle w:val="ListParagraph"/>
        <w:numPr>
          <w:ilvl w:val="0"/>
          <w:numId w:val="19"/>
        </w:numPr>
      </w:pPr>
      <w:r w:rsidRPr="009F1242">
        <w:t>Collaborated with development, operations, and quality assurance teams to streamline the CI/CD process and foster a culture of collaboration and continuous improvement.</w:t>
      </w:r>
    </w:p>
    <w:p w14:paraId="0E015453" w14:textId="1FAF3FED" w:rsidR="000F624B" w:rsidRDefault="000F624B" w:rsidP="000F624B">
      <w:pPr>
        <w:pStyle w:val="ListParagraph"/>
        <w:numPr>
          <w:ilvl w:val="0"/>
          <w:numId w:val="19"/>
        </w:numPr>
      </w:pPr>
      <w:r w:rsidRPr="000F624B">
        <w:t>Configured S3 buckets to host static websites, leveraging S3's static website hosting capabilities</w:t>
      </w:r>
    </w:p>
    <w:p w14:paraId="55A02829" w14:textId="2A98B003" w:rsidR="00E23408" w:rsidRDefault="00E23408" w:rsidP="00E23408">
      <w:pPr>
        <w:pStyle w:val="ListParagraph"/>
        <w:numPr>
          <w:ilvl w:val="0"/>
          <w:numId w:val="19"/>
        </w:numPr>
      </w:pPr>
      <w:r w:rsidRPr="00E23408">
        <w:t>Conducted code reviews and participated in Agile development processes to ensure code quality, maintainability, and adherence to project timelines.</w:t>
      </w:r>
    </w:p>
    <w:p w14:paraId="3C26FE2F" w14:textId="70941DC5" w:rsidR="00591E59" w:rsidRPr="005D2100" w:rsidRDefault="00591E59" w:rsidP="001F5410">
      <w:pPr>
        <w:numPr>
          <w:ilvl w:val="0"/>
          <w:numId w:val="19"/>
        </w:numPr>
        <w:tabs>
          <w:tab w:val="left" w:pos="360"/>
          <w:tab w:val="left" w:pos="720"/>
        </w:tabs>
      </w:pPr>
      <w:r w:rsidRPr="005D2100">
        <w:t>Experience in Integration of Amazon Web Services (AWS) with other applications infrastructure</w:t>
      </w:r>
    </w:p>
    <w:p w14:paraId="60C75522" w14:textId="77777777" w:rsidR="001F5410" w:rsidRPr="005D2100" w:rsidRDefault="001F5410" w:rsidP="001F5410">
      <w:pPr>
        <w:pStyle w:val="HTMLPreformatted"/>
        <w:numPr>
          <w:ilvl w:val="0"/>
          <w:numId w:val="19"/>
        </w:numPr>
        <w:tabs>
          <w:tab w:val="left" w:pos="360"/>
          <w:tab w:val="left" w:pos="720"/>
        </w:tabs>
        <w:rPr>
          <w:rFonts w:ascii="Times New Roman" w:hAnsi="Times New Roman"/>
          <w:sz w:val="24"/>
          <w:szCs w:val="24"/>
        </w:rPr>
      </w:pPr>
      <w:r w:rsidRPr="005D2100">
        <w:rPr>
          <w:rFonts w:ascii="Times New Roman" w:hAnsi="Times New Roman"/>
          <w:sz w:val="24"/>
          <w:szCs w:val="24"/>
        </w:rPr>
        <w:t>Strong Experience in developing the application using frameworks like </w:t>
      </w:r>
      <w:r w:rsidRPr="00E23408">
        <w:rPr>
          <w:rFonts w:ascii="Times New Roman" w:hAnsi="Times New Roman"/>
          <w:sz w:val="24"/>
          <w:szCs w:val="24"/>
        </w:rPr>
        <w:t>Struts</w:t>
      </w:r>
      <w:r w:rsidRPr="005D2100">
        <w:rPr>
          <w:rFonts w:ascii="Times New Roman" w:hAnsi="Times New Roman"/>
          <w:sz w:val="24"/>
          <w:szCs w:val="24"/>
        </w:rPr>
        <w:t xml:space="preserve">, Java Server Faces (JSF) and </w:t>
      </w:r>
      <w:r w:rsidRPr="00E23408">
        <w:rPr>
          <w:rFonts w:ascii="Times New Roman" w:hAnsi="Times New Roman"/>
          <w:sz w:val="24"/>
          <w:szCs w:val="24"/>
        </w:rPr>
        <w:t xml:space="preserve">Spring </w:t>
      </w:r>
      <w:r w:rsidRPr="005D2100">
        <w:rPr>
          <w:rFonts w:ascii="Times New Roman" w:hAnsi="Times New Roman"/>
          <w:sz w:val="24"/>
          <w:szCs w:val="24"/>
        </w:rPr>
        <w:t xml:space="preserve">Frameworks Worked on maintaining the persistence using </w:t>
      </w:r>
      <w:r w:rsidRPr="00E23408">
        <w:rPr>
          <w:rFonts w:ascii="Times New Roman" w:hAnsi="Times New Roman"/>
          <w:sz w:val="24"/>
          <w:szCs w:val="24"/>
        </w:rPr>
        <w:t>Hibernate</w:t>
      </w:r>
      <w:r w:rsidRPr="005D2100">
        <w:rPr>
          <w:rFonts w:ascii="Times New Roman" w:hAnsi="Times New Roman"/>
          <w:sz w:val="24"/>
          <w:szCs w:val="24"/>
        </w:rPr>
        <w:t>, JPA ORM.</w:t>
      </w:r>
    </w:p>
    <w:p w14:paraId="33AFEE9E" w14:textId="69FA9F0A" w:rsidR="00A47821" w:rsidRDefault="00E23408" w:rsidP="00E23408">
      <w:pPr>
        <w:pStyle w:val="ListParagraph"/>
        <w:numPr>
          <w:ilvl w:val="0"/>
          <w:numId w:val="19"/>
        </w:numPr>
      </w:pPr>
      <w:r w:rsidRPr="00E23408">
        <w:t>Mentored junior developers, providing guidance on coding best practices, design principles, and emerging technologies</w:t>
      </w:r>
    </w:p>
    <w:p w14:paraId="4EB42829" w14:textId="77777777" w:rsidR="00E23408" w:rsidRPr="00E23408" w:rsidRDefault="00E23408" w:rsidP="00E23408">
      <w:pPr>
        <w:pStyle w:val="ListParagraph"/>
        <w:ind w:left="360"/>
      </w:pPr>
    </w:p>
    <w:p w14:paraId="4E372702" w14:textId="1B269F09" w:rsidR="001F5410" w:rsidRPr="005D2100" w:rsidRDefault="001F5410" w:rsidP="001F5410">
      <w:pPr>
        <w:pStyle w:val="Heading1"/>
        <w:rPr>
          <w:rFonts w:ascii="Times New Roman" w:hAnsi="Times New Roman"/>
          <w:sz w:val="24"/>
          <w:szCs w:val="24"/>
        </w:rPr>
      </w:pPr>
      <w:r w:rsidRPr="005D2100">
        <w:rPr>
          <w:rFonts w:ascii="Times New Roman" w:hAnsi="Times New Roman"/>
          <w:sz w:val="24"/>
          <w:szCs w:val="24"/>
        </w:rPr>
        <w:t>SKILLSET</w:t>
      </w:r>
    </w:p>
    <w:p w14:paraId="34E0517E" w14:textId="28389218" w:rsidR="001F5410" w:rsidRPr="005D2100" w:rsidRDefault="001F5410" w:rsidP="001F5410">
      <w:r w:rsidRPr="005D2100">
        <w:rPr>
          <w:noProof/>
        </w:rPr>
        <mc:AlternateContent>
          <mc:Choice Requires="wps">
            <w:drawing>
              <wp:anchor distT="4294967294" distB="4294967294" distL="114300" distR="114300" simplePos="0" relativeHeight="251661312" behindDoc="0" locked="0" layoutInCell="1" allowOverlap="1" wp14:anchorId="3E5634D0" wp14:editId="562A1A1C">
                <wp:simplePos x="0" y="0"/>
                <wp:positionH relativeFrom="column">
                  <wp:posOffset>0</wp:posOffset>
                </wp:positionH>
                <wp:positionV relativeFrom="paragraph">
                  <wp:posOffset>38099</wp:posOffset>
                </wp:positionV>
                <wp:extent cx="6534150" cy="0"/>
                <wp:effectExtent l="38100" t="19050" r="76200" b="9525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0"/>
                        </a:xfrm>
                        <a:prstGeom prst="line">
                          <a:avLst/>
                        </a:prstGeom>
                        <a:noFill/>
                        <a:ln w="15875" cap="flat" cmpd="sng" algn="ctr">
                          <a:solidFill>
                            <a:srgbClr val="4F81BD">
                              <a:lumMod val="75000"/>
                            </a:srgbClr>
                          </a:solidFill>
                          <a:prstDash val="solid"/>
                          <a:headEnd/>
                          <a:tailEn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w:pict>
              <v:line w14:anchorId="7DEAF7E1" id="Straight Connector 3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3pt" to="51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" strokecolor="#376092" strokeweight="1.25pt">
                <v:shadow on="t" color="black" opacity="22937f" origin=",.5" offset="0,.63889mm"/>
              </v:line>
            </w:pict>
          </mc:Fallback>
        </mc:AlternateContent>
      </w:r>
    </w:p>
    <w:tbl>
      <w:tblPr>
        <w:tblW w:w="9720" w:type="dxa"/>
        <w:tblLayout w:type="fixed"/>
        <w:tblCellMar>
          <w:left w:w="180" w:type="dxa"/>
          <w:right w:w="180" w:type="dxa"/>
        </w:tblCellMar>
        <w:tblLook w:val="0000" w:firstRow="0" w:lastRow="0" w:firstColumn="0" w:lastColumn="0" w:noHBand="0" w:noVBand="0"/>
      </w:tblPr>
      <w:tblGrid>
        <w:gridCol w:w="2692"/>
        <w:gridCol w:w="7028"/>
      </w:tblGrid>
      <w:tr w:rsidR="001F5410" w:rsidRPr="005D2100" w14:paraId="217ECB3B" w14:textId="77777777" w:rsidTr="008532F0">
        <w:trPr>
          <w:trHeight w:val="315"/>
        </w:trPr>
        <w:tc>
          <w:tcPr>
            <w:tcW w:w="2692" w:type="dxa"/>
          </w:tcPr>
          <w:p w14:paraId="1CA3197B" w14:textId="77777777" w:rsidR="001F5410" w:rsidRPr="005D2100" w:rsidRDefault="001F5410" w:rsidP="008532F0">
            <w:pPr>
              <w:pStyle w:val="BlockText"/>
              <w:numPr>
                <w:ilvl w:val="12"/>
                <w:numId w:val="0"/>
              </w:numPr>
              <w:jc w:val="left"/>
              <w:rPr>
                <w:bCs/>
                <w:sz w:val="24"/>
                <w:szCs w:val="24"/>
              </w:rPr>
            </w:pPr>
            <w:r w:rsidRPr="005D2100">
              <w:rPr>
                <w:bCs/>
                <w:sz w:val="24"/>
                <w:szCs w:val="24"/>
              </w:rPr>
              <w:t>Platforms</w:t>
            </w:r>
          </w:p>
        </w:tc>
        <w:tc>
          <w:tcPr>
            <w:tcW w:w="7028" w:type="dxa"/>
          </w:tcPr>
          <w:p w14:paraId="38153AD5" w14:textId="77777777" w:rsidR="001F5410" w:rsidRPr="005D2100" w:rsidRDefault="001F5410" w:rsidP="008532F0">
            <w:pPr>
              <w:pStyle w:val="BlockText"/>
              <w:numPr>
                <w:ilvl w:val="12"/>
                <w:numId w:val="0"/>
              </w:numPr>
              <w:jc w:val="left"/>
              <w:rPr>
                <w:bCs/>
                <w:sz w:val="24"/>
                <w:szCs w:val="24"/>
              </w:rPr>
            </w:pPr>
            <w:r w:rsidRPr="005D2100">
              <w:rPr>
                <w:bCs/>
                <w:sz w:val="24"/>
                <w:szCs w:val="24"/>
              </w:rPr>
              <w:t>Windows 2000/NT/ XP/Vista and Sun Solaris 2.8/2.9, UNIX</w:t>
            </w:r>
          </w:p>
        </w:tc>
      </w:tr>
      <w:tr w:rsidR="001F5410" w:rsidRPr="005D2100" w14:paraId="09410F41" w14:textId="77777777" w:rsidTr="008532F0">
        <w:trPr>
          <w:trHeight w:val="315"/>
        </w:trPr>
        <w:tc>
          <w:tcPr>
            <w:tcW w:w="2692" w:type="dxa"/>
          </w:tcPr>
          <w:p w14:paraId="184765B6" w14:textId="77777777" w:rsidR="001F5410" w:rsidRPr="005D2100" w:rsidRDefault="001F5410" w:rsidP="008532F0">
            <w:pPr>
              <w:pStyle w:val="BlockText"/>
              <w:numPr>
                <w:ilvl w:val="12"/>
                <w:numId w:val="0"/>
              </w:numPr>
              <w:jc w:val="left"/>
              <w:rPr>
                <w:bCs/>
                <w:sz w:val="24"/>
                <w:szCs w:val="24"/>
              </w:rPr>
            </w:pPr>
            <w:r w:rsidRPr="005D2100">
              <w:rPr>
                <w:bCs/>
                <w:sz w:val="24"/>
                <w:szCs w:val="24"/>
              </w:rPr>
              <w:t>Programming</w:t>
            </w:r>
          </w:p>
        </w:tc>
        <w:tc>
          <w:tcPr>
            <w:tcW w:w="7028" w:type="dxa"/>
          </w:tcPr>
          <w:p w14:paraId="0615B157" w14:textId="124FC571" w:rsidR="001F5410" w:rsidRPr="005D2100" w:rsidRDefault="001F5410" w:rsidP="008532F0">
            <w:pPr>
              <w:pStyle w:val="BlockText"/>
              <w:numPr>
                <w:ilvl w:val="12"/>
                <w:numId w:val="0"/>
              </w:numPr>
              <w:jc w:val="left"/>
              <w:rPr>
                <w:bCs/>
                <w:sz w:val="24"/>
                <w:szCs w:val="24"/>
              </w:rPr>
            </w:pPr>
            <w:r w:rsidRPr="005D2100">
              <w:rPr>
                <w:bCs/>
                <w:sz w:val="24"/>
                <w:szCs w:val="24"/>
              </w:rPr>
              <w:t>JDK 1.5, 1.6, 1.7,1.8, C, C++</w:t>
            </w:r>
            <w:r w:rsidR="00D27E63">
              <w:rPr>
                <w:bCs/>
                <w:sz w:val="24"/>
                <w:szCs w:val="24"/>
              </w:rPr>
              <w:t>, PL/SQL</w:t>
            </w:r>
          </w:p>
        </w:tc>
      </w:tr>
      <w:tr w:rsidR="001F5410" w:rsidRPr="005D2100" w14:paraId="03337401" w14:textId="77777777" w:rsidTr="008532F0">
        <w:trPr>
          <w:trHeight w:val="315"/>
        </w:trPr>
        <w:tc>
          <w:tcPr>
            <w:tcW w:w="2692" w:type="dxa"/>
          </w:tcPr>
          <w:p w14:paraId="1FF2F061" w14:textId="77777777" w:rsidR="001F5410" w:rsidRPr="005D2100" w:rsidRDefault="001F5410" w:rsidP="008532F0">
            <w:pPr>
              <w:pStyle w:val="BlockText"/>
              <w:numPr>
                <w:ilvl w:val="12"/>
                <w:numId w:val="0"/>
              </w:numPr>
              <w:jc w:val="left"/>
              <w:rPr>
                <w:bCs/>
                <w:sz w:val="24"/>
                <w:szCs w:val="24"/>
              </w:rPr>
            </w:pPr>
            <w:r w:rsidRPr="005D2100">
              <w:rPr>
                <w:bCs/>
                <w:sz w:val="24"/>
                <w:szCs w:val="24"/>
              </w:rPr>
              <w:t>Server Scripting</w:t>
            </w:r>
          </w:p>
        </w:tc>
        <w:tc>
          <w:tcPr>
            <w:tcW w:w="7028" w:type="dxa"/>
          </w:tcPr>
          <w:p w14:paraId="45FC82D1" w14:textId="77777777" w:rsidR="001F5410" w:rsidRPr="005D2100" w:rsidRDefault="001F5410" w:rsidP="008532F0">
            <w:pPr>
              <w:pStyle w:val="BlockText"/>
              <w:numPr>
                <w:ilvl w:val="12"/>
                <w:numId w:val="0"/>
              </w:numPr>
              <w:jc w:val="left"/>
              <w:rPr>
                <w:bCs/>
                <w:sz w:val="24"/>
                <w:szCs w:val="24"/>
              </w:rPr>
            </w:pPr>
            <w:r w:rsidRPr="005D2100">
              <w:rPr>
                <w:bCs/>
                <w:sz w:val="24"/>
                <w:szCs w:val="24"/>
              </w:rPr>
              <w:t>JSP1.2, 2.1, JSP-EL, JSTL, Custom Tags</w:t>
            </w:r>
          </w:p>
        </w:tc>
      </w:tr>
      <w:tr w:rsidR="001F5410" w:rsidRPr="005D2100" w14:paraId="10DEF5F6" w14:textId="77777777" w:rsidTr="008532F0">
        <w:trPr>
          <w:trHeight w:val="315"/>
        </w:trPr>
        <w:tc>
          <w:tcPr>
            <w:tcW w:w="2692" w:type="dxa"/>
          </w:tcPr>
          <w:p w14:paraId="67F6094D" w14:textId="77777777" w:rsidR="001F5410" w:rsidRPr="005D2100" w:rsidRDefault="001F5410" w:rsidP="008532F0">
            <w:pPr>
              <w:pStyle w:val="BlockText"/>
              <w:numPr>
                <w:ilvl w:val="12"/>
                <w:numId w:val="0"/>
              </w:numPr>
              <w:jc w:val="left"/>
              <w:rPr>
                <w:bCs/>
                <w:sz w:val="24"/>
                <w:szCs w:val="24"/>
              </w:rPr>
            </w:pPr>
            <w:r w:rsidRPr="005D2100">
              <w:rPr>
                <w:bCs/>
                <w:sz w:val="24"/>
                <w:szCs w:val="24"/>
              </w:rPr>
              <w:t>Client Scripting</w:t>
            </w:r>
          </w:p>
        </w:tc>
        <w:tc>
          <w:tcPr>
            <w:tcW w:w="7028" w:type="dxa"/>
          </w:tcPr>
          <w:p w14:paraId="64CFBEFE" w14:textId="114CDD03" w:rsidR="001F5410" w:rsidRPr="005D2100" w:rsidRDefault="001F5410" w:rsidP="008532F0">
            <w:pPr>
              <w:pStyle w:val="BlockText"/>
              <w:numPr>
                <w:ilvl w:val="12"/>
                <w:numId w:val="0"/>
              </w:numPr>
              <w:jc w:val="left"/>
              <w:rPr>
                <w:bCs/>
                <w:sz w:val="24"/>
                <w:szCs w:val="24"/>
              </w:rPr>
            </w:pPr>
            <w:proofErr w:type="spellStart"/>
            <w:r w:rsidRPr="005D2100">
              <w:rPr>
                <w:bCs/>
                <w:sz w:val="24"/>
                <w:szCs w:val="24"/>
              </w:rPr>
              <w:t>JQuery</w:t>
            </w:r>
            <w:proofErr w:type="spellEnd"/>
            <w:r w:rsidRPr="005D2100">
              <w:rPr>
                <w:bCs/>
                <w:sz w:val="24"/>
                <w:szCs w:val="24"/>
              </w:rPr>
              <w:t xml:space="preserve"> 1.8,1.9, </w:t>
            </w:r>
            <w:proofErr w:type="spellStart"/>
            <w:r w:rsidRPr="005D2100">
              <w:rPr>
                <w:bCs/>
                <w:sz w:val="24"/>
                <w:szCs w:val="24"/>
              </w:rPr>
              <w:t>JQuery</w:t>
            </w:r>
            <w:proofErr w:type="spellEnd"/>
            <w:r w:rsidRPr="005D2100">
              <w:rPr>
                <w:bCs/>
                <w:sz w:val="24"/>
                <w:szCs w:val="24"/>
              </w:rPr>
              <w:t xml:space="preserve"> UI, </w:t>
            </w:r>
            <w:proofErr w:type="spellStart"/>
            <w:r w:rsidRPr="005D2100">
              <w:rPr>
                <w:bCs/>
                <w:sz w:val="24"/>
                <w:szCs w:val="24"/>
              </w:rPr>
              <w:t>ExtJS</w:t>
            </w:r>
            <w:proofErr w:type="spellEnd"/>
            <w:r w:rsidRPr="005D2100">
              <w:rPr>
                <w:bCs/>
                <w:sz w:val="24"/>
                <w:szCs w:val="24"/>
              </w:rPr>
              <w:t>, AngularJS, JavaScript, CSS2, CSS3, HTML4, HTML5, NodeJS</w:t>
            </w:r>
            <w:r w:rsidR="00362FD3">
              <w:rPr>
                <w:bCs/>
                <w:sz w:val="24"/>
                <w:szCs w:val="24"/>
              </w:rPr>
              <w:t>, React JS, Next.JS</w:t>
            </w:r>
          </w:p>
        </w:tc>
      </w:tr>
      <w:tr w:rsidR="001F5410" w:rsidRPr="005D2100" w14:paraId="6813A04E" w14:textId="77777777" w:rsidTr="008532F0">
        <w:trPr>
          <w:trHeight w:val="315"/>
        </w:trPr>
        <w:tc>
          <w:tcPr>
            <w:tcW w:w="2692" w:type="dxa"/>
          </w:tcPr>
          <w:p w14:paraId="548E901E" w14:textId="77777777" w:rsidR="001F5410" w:rsidRPr="005D2100" w:rsidRDefault="001F5410" w:rsidP="008532F0">
            <w:pPr>
              <w:pStyle w:val="BlockText"/>
              <w:numPr>
                <w:ilvl w:val="12"/>
                <w:numId w:val="0"/>
              </w:numPr>
              <w:jc w:val="left"/>
              <w:rPr>
                <w:bCs/>
                <w:sz w:val="24"/>
                <w:szCs w:val="24"/>
              </w:rPr>
            </w:pPr>
            <w:r w:rsidRPr="005D2100">
              <w:rPr>
                <w:bCs/>
                <w:sz w:val="24"/>
                <w:szCs w:val="24"/>
              </w:rPr>
              <w:lastRenderedPageBreak/>
              <w:t>Java Frameworks</w:t>
            </w:r>
          </w:p>
        </w:tc>
        <w:tc>
          <w:tcPr>
            <w:tcW w:w="7028" w:type="dxa"/>
          </w:tcPr>
          <w:p w14:paraId="7C3BC01D" w14:textId="5B43BC97" w:rsidR="001F5410" w:rsidRPr="005D2100" w:rsidRDefault="001F5410" w:rsidP="008532F0">
            <w:r w:rsidRPr="005D2100">
              <w:rPr>
                <w:bCs/>
              </w:rPr>
              <w:t>Struts 1.2, Struts 2.1, Spring MVC, DI, AOP,</w:t>
            </w:r>
            <w:r w:rsidR="00634D0A" w:rsidRPr="005D2100">
              <w:rPr>
                <w:bCs/>
              </w:rPr>
              <w:t xml:space="preserve"> </w:t>
            </w:r>
            <w:r w:rsidRPr="005D2100">
              <w:rPr>
                <w:shd w:val="clear" w:color="auto" w:fill="FFFFFF"/>
              </w:rPr>
              <w:t>Spring Boot,</w:t>
            </w:r>
          </w:p>
          <w:p w14:paraId="1B4603FC" w14:textId="77777777" w:rsidR="001F5410" w:rsidRPr="005D2100" w:rsidRDefault="001F5410" w:rsidP="008532F0">
            <w:pPr>
              <w:pStyle w:val="BlockText"/>
              <w:numPr>
                <w:ilvl w:val="12"/>
                <w:numId w:val="0"/>
              </w:numPr>
              <w:jc w:val="left"/>
              <w:rPr>
                <w:bCs/>
                <w:sz w:val="24"/>
                <w:szCs w:val="24"/>
              </w:rPr>
            </w:pPr>
            <w:r w:rsidRPr="005D2100">
              <w:rPr>
                <w:bCs/>
                <w:sz w:val="24"/>
                <w:szCs w:val="24"/>
              </w:rPr>
              <w:t xml:space="preserve"> JSF 1.1, JSF 2.1</w:t>
            </w:r>
          </w:p>
        </w:tc>
      </w:tr>
      <w:tr w:rsidR="001F5410" w:rsidRPr="005D2100" w14:paraId="21322332" w14:textId="77777777" w:rsidTr="008532F0">
        <w:trPr>
          <w:trHeight w:val="315"/>
        </w:trPr>
        <w:tc>
          <w:tcPr>
            <w:tcW w:w="2692" w:type="dxa"/>
          </w:tcPr>
          <w:p w14:paraId="53F9AE4C" w14:textId="77777777" w:rsidR="001F5410" w:rsidRPr="005D2100" w:rsidRDefault="001F5410" w:rsidP="008532F0">
            <w:pPr>
              <w:pStyle w:val="BlockText"/>
              <w:numPr>
                <w:ilvl w:val="12"/>
                <w:numId w:val="0"/>
              </w:numPr>
              <w:jc w:val="left"/>
              <w:rPr>
                <w:bCs/>
                <w:sz w:val="24"/>
                <w:szCs w:val="24"/>
              </w:rPr>
            </w:pPr>
            <w:r w:rsidRPr="005D2100">
              <w:rPr>
                <w:bCs/>
                <w:sz w:val="24"/>
                <w:szCs w:val="24"/>
              </w:rPr>
              <w:t>Database Tools</w:t>
            </w:r>
          </w:p>
        </w:tc>
        <w:tc>
          <w:tcPr>
            <w:tcW w:w="7028" w:type="dxa"/>
          </w:tcPr>
          <w:p w14:paraId="2CA06AE8" w14:textId="195640B7" w:rsidR="001F5410" w:rsidRPr="005D2100" w:rsidRDefault="001F5410" w:rsidP="008532F0">
            <w:pPr>
              <w:pStyle w:val="BlockText"/>
              <w:numPr>
                <w:ilvl w:val="12"/>
                <w:numId w:val="0"/>
              </w:numPr>
              <w:jc w:val="left"/>
              <w:rPr>
                <w:bCs/>
                <w:sz w:val="24"/>
                <w:szCs w:val="24"/>
              </w:rPr>
            </w:pPr>
            <w:r w:rsidRPr="005D2100">
              <w:rPr>
                <w:bCs/>
                <w:sz w:val="24"/>
                <w:szCs w:val="24"/>
              </w:rPr>
              <w:t>Toad for Oracle, Toad for MySQL, Toad for DB2, Toad for MS-SQL, Erwin, MySQL Workbench,</w:t>
            </w:r>
            <w:r w:rsidR="00D27E63">
              <w:rPr>
                <w:bCs/>
                <w:sz w:val="24"/>
                <w:szCs w:val="24"/>
              </w:rPr>
              <w:t xml:space="preserve"> Oracle</w:t>
            </w:r>
          </w:p>
        </w:tc>
      </w:tr>
      <w:tr w:rsidR="001F5410" w:rsidRPr="005D2100" w14:paraId="1A05EC86" w14:textId="77777777" w:rsidTr="008532F0">
        <w:trPr>
          <w:trHeight w:val="315"/>
        </w:trPr>
        <w:tc>
          <w:tcPr>
            <w:tcW w:w="2692" w:type="dxa"/>
          </w:tcPr>
          <w:p w14:paraId="1B7CF1A2" w14:textId="77777777" w:rsidR="001F5410" w:rsidRPr="005D2100" w:rsidRDefault="001F5410" w:rsidP="008532F0">
            <w:pPr>
              <w:pStyle w:val="BlockText"/>
              <w:numPr>
                <w:ilvl w:val="12"/>
                <w:numId w:val="0"/>
              </w:numPr>
              <w:jc w:val="left"/>
              <w:rPr>
                <w:bCs/>
                <w:sz w:val="24"/>
                <w:szCs w:val="24"/>
              </w:rPr>
            </w:pPr>
            <w:r w:rsidRPr="005D2100">
              <w:rPr>
                <w:bCs/>
                <w:sz w:val="24"/>
                <w:szCs w:val="24"/>
              </w:rPr>
              <w:t>Version Control</w:t>
            </w:r>
          </w:p>
        </w:tc>
        <w:tc>
          <w:tcPr>
            <w:tcW w:w="7028" w:type="dxa"/>
          </w:tcPr>
          <w:p w14:paraId="234E9DBC" w14:textId="1AD530CB" w:rsidR="001F5410" w:rsidRPr="005D2100" w:rsidRDefault="001F5410" w:rsidP="008532F0">
            <w:pPr>
              <w:pStyle w:val="BlockText"/>
              <w:numPr>
                <w:ilvl w:val="12"/>
                <w:numId w:val="0"/>
              </w:numPr>
              <w:jc w:val="left"/>
              <w:rPr>
                <w:bCs/>
                <w:sz w:val="24"/>
                <w:szCs w:val="24"/>
              </w:rPr>
            </w:pPr>
            <w:r w:rsidRPr="005D2100">
              <w:rPr>
                <w:bCs/>
                <w:sz w:val="24"/>
                <w:szCs w:val="24"/>
              </w:rPr>
              <w:t xml:space="preserve">Tortoise SVN, Rational </w:t>
            </w:r>
            <w:proofErr w:type="spellStart"/>
            <w:r w:rsidRPr="005D2100">
              <w:rPr>
                <w:bCs/>
                <w:sz w:val="24"/>
                <w:szCs w:val="24"/>
              </w:rPr>
              <w:t>Clearcase</w:t>
            </w:r>
            <w:proofErr w:type="spellEnd"/>
            <w:r w:rsidRPr="005D2100">
              <w:rPr>
                <w:bCs/>
                <w:sz w:val="24"/>
                <w:szCs w:val="24"/>
              </w:rPr>
              <w:t>, GitHub, CVS,</w:t>
            </w:r>
            <w:r w:rsidR="009174A7">
              <w:rPr>
                <w:bCs/>
                <w:sz w:val="24"/>
                <w:szCs w:val="24"/>
              </w:rPr>
              <w:t xml:space="preserve"> </w:t>
            </w:r>
            <w:r w:rsidRPr="005D2100">
              <w:rPr>
                <w:bCs/>
                <w:sz w:val="24"/>
                <w:szCs w:val="24"/>
              </w:rPr>
              <w:t>Bit bucket</w:t>
            </w:r>
          </w:p>
        </w:tc>
      </w:tr>
      <w:tr w:rsidR="001F5410" w:rsidRPr="005D2100" w14:paraId="3E3F21AE" w14:textId="77777777" w:rsidTr="008532F0">
        <w:trPr>
          <w:trHeight w:val="315"/>
        </w:trPr>
        <w:tc>
          <w:tcPr>
            <w:tcW w:w="2692" w:type="dxa"/>
          </w:tcPr>
          <w:p w14:paraId="704F7F22" w14:textId="77777777" w:rsidR="001F5410" w:rsidRPr="005D2100" w:rsidRDefault="001F5410" w:rsidP="008532F0">
            <w:pPr>
              <w:pStyle w:val="BlockText"/>
              <w:numPr>
                <w:ilvl w:val="12"/>
                <w:numId w:val="0"/>
              </w:numPr>
              <w:jc w:val="left"/>
              <w:rPr>
                <w:bCs/>
                <w:sz w:val="24"/>
                <w:szCs w:val="24"/>
              </w:rPr>
            </w:pPr>
            <w:r w:rsidRPr="005D2100">
              <w:rPr>
                <w:bCs/>
                <w:sz w:val="24"/>
                <w:szCs w:val="24"/>
              </w:rPr>
              <w:t>IDEs</w:t>
            </w:r>
          </w:p>
        </w:tc>
        <w:tc>
          <w:tcPr>
            <w:tcW w:w="7028" w:type="dxa"/>
          </w:tcPr>
          <w:p w14:paraId="34CD2CDE" w14:textId="77777777" w:rsidR="001F5410" w:rsidRPr="005D2100" w:rsidRDefault="001F5410" w:rsidP="008532F0">
            <w:pPr>
              <w:pStyle w:val="BlockText"/>
              <w:numPr>
                <w:ilvl w:val="12"/>
                <w:numId w:val="0"/>
              </w:numPr>
              <w:jc w:val="left"/>
              <w:rPr>
                <w:bCs/>
                <w:sz w:val="24"/>
                <w:szCs w:val="24"/>
              </w:rPr>
            </w:pPr>
            <w:r w:rsidRPr="005D2100">
              <w:rPr>
                <w:bCs/>
                <w:sz w:val="24"/>
                <w:szCs w:val="24"/>
              </w:rPr>
              <w:t>Eclipse 3.0, 3.1, My Eclipse 4.1, IntelliJ, NetBeans</w:t>
            </w:r>
          </w:p>
        </w:tc>
      </w:tr>
      <w:tr w:rsidR="001F5410" w:rsidRPr="005D2100" w14:paraId="47BF7B82" w14:textId="77777777" w:rsidTr="008532F0">
        <w:trPr>
          <w:trHeight w:val="315"/>
        </w:trPr>
        <w:tc>
          <w:tcPr>
            <w:tcW w:w="2692" w:type="dxa"/>
          </w:tcPr>
          <w:p w14:paraId="16FBF2AB" w14:textId="77777777" w:rsidR="001F5410" w:rsidRPr="005D2100" w:rsidRDefault="001F5410" w:rsidP="008532F0">
            <w:pPr>
              <w:pStyle w:val="BlockText"/>
              <w:numPr>
                <w:ilvl w:val="12"/>
                <w:numId w:val="0"/>
              </w:numPr>
              <w:jc w:val="left"/>
              <w:rPr>
                <w:bCs/>
                <w:sz w:val="24"/>
                <w:szCs w:val="24"/>
              </w:rPr>
            </w:pPr>
            <w:r w:rsidRPr="005D2100">
              <w:rPr>
                <w:bCs/>
                <w:sz w:val="24"/>
                <w:szCs w:val="24"/>
              </w:rPr>
              <w:t>Build Tools</w:t>
            </w:r>
          </w:p>
        </w:tc>
        <w:tc>
          <w:tcPr>
            <w:tcW w:w="7028" w:type="dxa"/>
          </w:tcPr>
          <w:p w14:paraId="5A995785" w14:textId="77777777" w:rsidR="001F5410" w:rsidRPr="005D2100" w:rsidRDefault="001F5410" w:rsidP="008532F0">
            <w:pPr>
              <w:pStyle w:val="BlockText"/>
              <w:numPr>
                <w:ilvl w:val="12"/>
                <w:numId w:val="0"/>
              </w:numPr>
              <w:jc w:val="left"/>
              <w:rPr>
                <w:bCs/>
                <w:sz w:val="24"/>
                <w:szCs w:val="24"/>
              </w:rPr>
            </w:pPr>
            <w:r w:rsidRPr="005D2100">
              <w:rPr>
                <w:bCs/>
                <w:sz w:val="24"/>
                <w:szCs w:val="24"/>
              </w:rPr>
              <w:t>ANT 1.7,1.8,1.9, Maven, Gradle</w:t>
            </w:r>
          </w:p>
        </w:tc>
      </w:tr>
      <w:tr w:rsidR="001F5410" w:rsidRPr="005D2100" w14:paraId="0C3B3D49" w14:textId="77777777" w:rsidTr="008532F0">
        <w:trPr>
          <w:trHeight w:val="315"/>
        </w:trPr>
        <w:tc>
          <w:tcPr>
            <w:tcW w:w="2692" w:type="dxa"/>
          </w:tcPr>
          <w:p w14:paraId="17F1FD2D" w14:textId="77777777" w:rsidR="001F5410" w:rsidRPr="005D2100" w:rsidRDefault="001F5410" w:rsidP="008532F0">
            <w:pPr>
              <w:pStyle w:val="BlockText"/>
              <w:numPr>
                <w:ilvl w:val="12"/>
                <w:numId w:val="0"/>
              </w:numPr>
              <w:jc w:val="left"/>
              <w:rPr>
                <w:bCs/>
                <w:sz w:val="24"/>
                <w:szCs w:val="24"/>
              </w:rPr>
            </w:pPr>
            <w:r w:rsidRPr="005D2100">
              <w:rPr>
                <w:bCs/>
                <w:sz w:val="24"/>
                <w:szCs w:val="24"/>
              </w:rPr>
              <w:t>Continuous Integration</w:t>
            </w:r>
          </w:p>
        </w:tc>
        <w:tc>
          <w:tcPr>
            <w:tcW w:w="7028" w:type="dxa"/>
          </w:tcPr>
          <w:p w14:paraId="398A5DBF" w14:textId="76169449" w:rsidR="001F5410" w:rsidRPr="005D2100" w:rsidRDefault="001F5410" w:rsidP="008532F0">
            <w:pPr>
              <w:pStyle w:val="BlockText"/>
              <w:numPr>
                <w:ilvl w:val="12"/>
                <w:numId w:val="0"/>
              </w:numPr>
              <w:jc w:val="left"/>
              <w:rPr>
                <w:bCs/>
                <w:sz w:val="24"/>
                <w:szCs w:val="24"/>
              </w:rPr>
            </w:pPr>
            <w:r w:rsidRPr="005D2100">
              <w:rPr>
                <w:bCs/>
                <w:sz w:val="24"/>
                <w:szCs w:val="24"/>
              </w:rPr>
              <w:t>Jenkins, Hudson,</w:t>
            </w:r>
            <w:r w:rsidR="00634D0A" w:rsidRPr="005D2100">
              <w:rPr>
                <w:bCs/>
                <w:sz w:val="24"/>
                <w:szCs w:val="24"/>
              </w:rPr>
              <w:t xml:space="preserve"> </w:t>
            </w:r>
            <w:r w:rsidRPr="005D2100">
              <w:rPr>
                <w:bCs/>
                <w:sz w:val="24"/>
                <w:szCs w:val="24"/>
              </w:rPr>
              <w:t>Docker</w:t>
            </w:r>
            <w:r w:rsidR="009B60FC" w:rsidRPr="005D2100">
              <w:rPr>
                <w:bCs/>
                <w:sz w:val="24"/>
                <w:szCs w:val="24"/>
              </w:rPr>
              <w:t>,</w:t>
            </w:r>
            <w:r w:rsidR="00634D0A" w:rsidRPr="005D2100">
              <w:rPr>
                <w:bCs/>
                <w:sz w:val="24"/>
                <w:szCs w:val="24"/>
              </w:rPr>
              <w:t xml:space="preserve"> </w:t>
            </w:r>
            <w:r w:rsidR="009B60FC" w:rsidRPr="005D2100">
              <w:rPr>
                <w:bCs/>
                <w:sz w:val="24"/>
                <w:szCs w:val="24"/>
              </w:rPr>
              <w:t>Kubernetes</w:t>
            </w:r>
          </w:p>
        </w:tc>
      </w:tr>
      <w:tr w:rsidR="001F5410" w:rsidRPr="005D2100" w14:paraId="53342959" w14:textId="77777777" w:rsidTr="008532F0">
        <w:trPr>
          <w:trHeight w:val="315"/>
        </w:trPr>
        <w:tc>
          <w:tcPr>
            <w:tcW w:w="2692" w:type="dxa"/>
          </w:tcPr>
          <w:p w14:paraId="57AAC547" w14:textId="77777777" w:rsidR="001F5410" w:rsidRPr="005D2100" w:rsidRDefault="001F5410" w:rsidP="008532F0">
            <w:pPr>
              <w:pStyle w:val="BlockText"/>
              <w:numPr>
                <w:ilvl w:val="12"/>
                <w:numId w:val="0"/>
              </w:numPr>
              <w:jc w:val="left"/>
              <w:rPr>
                <w:bCs/>
                <w:sz w:val="24"/>
                <w:szCs w:val="24"/>
              </w:rPr>
            </w:pPr>
            <w:r w:rsidRPr="005D2100">
              <w:rPr>
                <w:bCs/>
                <w:sz w:val="24"/>
                <w:szCs w:val="24"/>
              </w:rPr>
              <w:t>Application Servers</w:t>
            </w:r>
          </w:p>
        </w:tc>
        <w:tc>
          <w:tcPr>
            <w:tcW w:w="7028" w:type="dxa"/>
          </w:tcPr>
          <w:p w14:paraId="4D5F11A1" w14:textId="77777777" w:rsidR="001F5410" w:rsidRPr="005D2100" w:rsidRDefault="001F5410" w:rsidP="008532F0">
            <w:pPr>
              <w:pStyle w:val="BlockText"/>
              <w:numPr>
                <w:ilvl w:val="12"/>
                <w:numId w:val="0"/>
              </w:numPr>
              <w:jc w:val="left"/>
              <w:rPr>
                <w:bCs/>
                <w:sz w:val="24"/>
                <w:szCs w:val="24"/>
              </w:rPr>
            </w:pPr>
            <w:proofErr w:type="spellStart"/>
            <w:r w:rsidRPr="005D2100">
              <w:rPr>
                <w:bCs/>
                <w:sz w:val="24"/>
                <w:szCs w:val="24"/>
              </w:rPr>
              <w:t>Weblogic</w:t>
            </w:r>
            <w:proofErr w:type="spellEnd"/>
            <w:r w:rsidRPr="005D2100">
              <w:rPr>
                <w:bCs/>
                <w:sz w:val="24"/>
                <w:szCs w:val="24"/>
              </w:rPr>
              <w:t xml:space="preserve"> 8.1, 10.0, WebSphere 6.1, JBoss 4.0</w:t>
            </w:r>
          </w:p>
        </w:tc>
      </w:tr>
      <w:tr w:rsidR="001F5410" w:rsidRPr="005D2100" w14:paraId="63671C3E" w14:textId="77777777" w:rsidTr="008532F0">
        <w:trPr>
          <w:trHeight w:val="315"/>
        </w:trPr>
        <w:tc>
          <w:tcPr>
            <w:tcW w:w="2692" w:type="dxa"/>
          </w:tcPr>
          <w:p w14:paraId="13232FB3" w14:textId="77777777" w:rsidR="001F5410" w:rsidRPr="005D2100" w:rsidRDefault="001F5410" w:rsidP="008532F0">
            <w:pPr>
              <w:pStyle w:val="BlockText"/>
              <w:numPr>
                <w:ilvl w:val="12"/>
                <w:numId w:val="0"/>
              </w:numPr>
              <w:jc w:val="left"/>
              <w:rPr>
                <w:bCs/>
                <w:sz w:val="24"/>
                <w:szCs w:val="24"/>
              </w:rPr>
            </w:pPr>
            <w:r w:rsidRPr="005D2100">
              <w:rPr>
                <w:bCs/>
                <w:sz w:val="24"/>
                <w:szCs w:val="24"/>
              </w:rPr>
              <w:t>Web Servers</w:t>
            </w:r>
          </w:p>
          <w:p w14:paraId="47E99CE0" w14:textId="77777777" w:rsidR="001F5410" w:rsidRPr="005D2100" w:rsidRDefault="001F5410" w:rsidP="008532F0">
            <w:pPr>
              <w:pStyle w:val="BlockText"/>
              <w:numPr>
                <w:ilvl w:val="12"/>
                <w:numId w:val="0"/>
              </w:numPr>
              <w:jc w:val="left"/>
              <w:rPr>
                <w:bCs/>
                <w:sz w:val="24"/>
                <w:szCs w:val="24"/>
              </w:rPr>
            </w:pPr>
            <w:r w:rsidRPr="005D2100">
              <w:rPr>
                <w:bCs/>
                <w:sz w:val="24"/>
                <w:szCs w:val="24"/>
              </w:rPr>
              <w:t>Amazon web services</w:t>
            </w:r>
          </w:p>
        </w:tc>
        <w:tc>
          <w:tcPr>
            <w:tcW w:w="7028" w:type="dxa"/>
          </w:tcPr>
          <w:p w14:paraId="683415B7" w14:textId="77777777" w:rsidR="001F5410" w:rsidRPr="005D2100" w:rsidRDefault="001F5410" w:rsidP="008532F0">
            <w:pPr>
              <w:pStyle w:val="BlockText"/>
              <w:numPr>
                <w:ilvl w:val="12"/>
                <w:numId w:val="0"/>
              </w:numPr>
              <w:jc w:val="left"/>
              <w:rPr>
                <w:bCs/>
                <w:sz w:val="24"/>
                <w:szCs w:val="24"/>
              </w:rPr>
            </w:pPr>
            <w:r w:rsidRPr="005D2100">
              <w:rPr>
                <w:bCs/>
                <w:sz w:val="24"/>
                <w:szCs w:val="24"/>
              </w:rPr>
              <w:t>Tomcat 5.0,6.0,7.1</w:t>
            </w:r>
          </w:p>
          <w:p w14:paraId="3131ED3D" w14:textId="6F1B9C6C" w:rsidR="001F5410" w:rsidRPr="005D2100" w:rsidRDefault="001F5410" w:rsidP="008532F0">
            <w:pPr>
              <w:pStyle w:val="BlockText"/>
              <w:numPr>
                <w:ilvl w:val="12"/>
                <w:numId w:val="0"/>
              </w:numPr>
              <w:jc w:val="left"/>
              <w:rPr>
                <w:bCs/>
                <w:sz w:val="24"/>
                <w:szCs w:val="24"/>
              </w:rPr>
            </w:pPr>
            <w:r w:rsidRPr="005D2100">
              <w:rPr>
                <w:bCs/>
                <w:sz w:val="24"/>
                <w:szCs w:val="24"/>
              </w:rPr>
              <w:t>EC2, EBS, S3, ELB, OpenStack, Microsoft Azure</w:t>
            </w:r>
            <w:r w:rsidR="00362FD3">
              <w:rPr>
                <w:bCs/>
                <w:sz w:val="24"/>
                <w:szCs w:val="24"/>
              </w:rPr>
              <w:t>, AWS, GCP</w:t>
            </w:r>
          </w:p>
        </w:tc>
      </w:tr>
      <w:tr w:rsidR="001F5410" w:rsidRPr="005D2100" w14:paraId="2D069CCC" w14:textId="77777777" w:rsidTr="008532F0">
        <w:trPr>
          <w:trHeight w:val="315"/>
        </w:trPr>
        <w:tc>
          <w:tcPr>
            <w:tcW w:w="2692" w:type="dxa"/>
          </w:tcPr>
          <w:p w14:paraId="05B3639F" w14:textId="77777777" w:rsidR="001F5410" w:rsidRPr="005D2100" w:rsidRDefault="001F5410" w:rsidP="008532F0">
            <w:pPr>
              <w:pStyle w:val="BlockText"/>
              <w:numPr>
                <w:ilvl w:val="12"/>
                <w:numId w:val="0"/>
              </w:numPr>
              <w:jc w:val="left"/>
              <w:rPr>
                <w:bCs/>
                <w:sz w:val="24"/>
                <w:szCs w:val="24"/>
              </w:rPr>
            </w:pPr>
            <w:r w:rsidRPr="005D2100">
              <w:rPr>
                <w:bCs/>
                <w:sz w:val="24"/>
                <w:szCs w:val="24"/>
              </w:rPr>
              <w:t>Defect Tracking</w:t>
            </w:r>
          </w:p>
        </w:tc>
        <w:tc>
          <w:tcPr>
            <w:tcW w:w="7028" w:type="dxa"/>
          </w:tcPr>
          <w:p w14:paraId="4E019038" w14:textId="77777777" w:rsidR="001F5410" w:rsidRPr="005D2100" w:rsidRDefault="001F5410" w:rsidP="008532F0">
            <w:pPr>
              <w:pStyle w:val="BlockText"/>
              <w:numPr>
                <w:ilvl w:val="12"/>
                <w:numId w:val="0"/>
              </w:numPr>
              <w:jc w:val="left"/>
              <w:rPr>
                <w:bCs/>
                <w:sz w:val="24"/>
                <w:szCs w:val="24"/>
              </w:rPr>
            </w:pPr>
            <w:r w:rsidRPr="005D2100">
              <w:rPr>
                <w:bCs/>
                <w:sz w:val="24"/>
                <w:szCs w:val="24"/>
              </w:rPr>
              <w:t>JIRA, Bugzilla, Rational ClearQuest</w:t>
            </w:r>
          </w:p>
        </w:tc>
      </w:tr>
      <w:tr w:rsidR="001F5410" w:rsidRPr="005D2100" w14:paraId="3E40D20F" w14:textId="77777777" w:rsidTr="008532F0">
        <w:trPr>
          <w:trHeight w:val="315"/>
        </w:trPr>
        <w:tc>
          <w:tcPr>
            <w:tcW w:w="2692" w:type="dxa"/>
          </w:tcPr>
          <w:p w14:paraId="71B9F986" w14:textId="1DE0A789" w:rsidR="00F9518A" w:rsidRDefault="001F5410" w:rsidP="008532F0">
            <w:pPr>
              <w:pStyle w:val="BlockText"/>
              <w:numPr>
                <w:ilvl w:val="12"/>
                <w:numId w:val="0"/>
              </w:numPr>
              <w:jc w:val="left"/>
              <w:rPr>
                <w:bCs/>
                <w:sz w:val="24"/>
                <w:szCs w:val="24"/>
              </w:rPr>
            </w:pPr>
            <w:r w:rsidRPr="005D2100">
              <w:rPr>
                <w:bCs/>
                <w:sz w:val="24"/>
                <w:szCs w:val="24"/>
              </w:rPr>
              <w:t>Methodologies</w:t>
            </w:r>
          </w:p>
          <w:p w14:paraId="3A059187" w14:textId="77777777" w:rsidR="00F9518A" w:rsidRPr="00F9518A" w:rsidRDefault="00F9518A" w:rsidP="00F9518A"/>
          <w:p w14:paraId="35B9CDC1" w14:textId="77777777" w:rsidR="00F9518A" w:rsidRPr="00F9518A" w:rsidRDefault="00F9518A" w:rsidP="00F9518A"/>
          <w:p w14:paraId="4E87E4BF" w14:textId="02ACAEC8" w:rsidR="001F5410" w:rsidRPr="00F9518A" w:rsidRDefault="001F5410" w:rsidP="00F9518A"/>
        </w:tc>
        <w:tc>
          <w:tcPr>
            <w:tcW w:w="7028" w:type="dxa"/>
          </w:tcPr>
          <w:p w14:paraId="09B33AE3" w14:textId="6B932154" w:rsidR="001F5410" w:rsidRDefault="001F5410" w:rsidP="008532F0">
            <w:pPr>
              <w:pStyle w:val="BlockText"/>
              <w:numPr>
                <w:ilvl w:val="12"/>
                <w:numId w:val="0"/>
              </w:numPr>
              <w:jc w:val="left"/>
              <w:rPr>
                <w:bCs/>
                <w:sz w:val="24"/>
                <w:szCs w:val="24"/>
              </w:rPr>
            </w:pPr>
            <w:r w:rsidRPr="005D2100">
              <w:rPr>
                <w:bCs/>
                <w:sz w:val="24"/>
                <w:szCs w:val="24"/>
              </w:rPr>
              <w:t>Agile (XP, Scrum), Rational Unified Process</w:t>
            </w:r>
            <w:r w:rsidR="00634D0A" w:rsidRPr="005D2100">
              <w:rPr>
                <w:bCs/>
                <w:sz w:val="24"/>
                <w:szCs w:val="24"/>
              </w:rPr>
              <w:t xml:space="preserve"> </w:t>
            </w:r>
            <w:r w:rsidRPr="005D2100">
              <w:rPr>
                <w:bCs/>
                <w:sz w:val="24"/>
                <w:szCs w:val="24"/>
              </w:rPr>
              <w:t>(RUP), Waterfall, Kanban</w:t>
            </w:r>
          </w:p>
          <w:p w14:paraId="06727E4B" w14:textId="77777777" w:rsidR="00F9518A" w:rsidRPr="005D2100" w:rsidRDefault="00F9518A" w:rsidP="008532F0">
            <w:pPr>
              <w:pStyle w:val="BlockText"/>
              <w:numPr>
                <w:ilvl w:val="12"/>
                <w:numId w:val="0"/>
              </w:numPr>
              <w:jc w:val="left"/>
              <w:rPr>
                <w:bCs/>
                <w:sz w:val="24"/>
                <w:szCs w:val="24"/>
              </w:rPr>
            </w:pPr>
          </w:p>
          <w:p w14:paraId="226796FF" w14:textId="77777777" w:rsidR="001F5410" w:rsidRPr="005D2100" w:rsidRDefault="001F5410" w:rsidP="008532F0">
            <w:pPr>
              <w:pStyle w:val="BlockText"/>
              <w:numPr>
                <w:ilvl w:val="12"/>
                <w:numId w:val="0"/>
              </w:numPr>
              <w:jc w:val="left"/>
              <w:rPr>
                <w:bCs/>
                <w:sz w:val="24"/>
                <w:szCs w:val="24"/>
              </w:rPr>
            </w:pPr>
          </w:p>
          <w:p w14:paraId="06A68B76" w14:textId="3BE6DAE0" w:rsidR="001F5410" w:rsidRPr="005D2100" w:rsidRDefault="001F5410" w:rsidP="008532F0">
            <w:pPr>
              <w:pStyle w:val="BlockText"/>
              <w:numPr>
                <w:ilvl w:val="12"/>
                <w:numId w:val="0"/>
              </w:numPr>
              <w:jc w:val="left"/>
              <w:rPr>
                <w:bCs/>
                <w:sz w:val="24"/>
                <w:szCs w:val="24"/>
              </w:rPr>
            </w:pPr>
          </w:p>
        </w:tc>
      </w:tr>
    </w:tbl>
    <w:p w14:paraId="2F360DBE" w14:textId="2258C7B9" w:rsidR="006D13D1" w:rsidRPr="008B1112" w:rsidRDefault="001F5410" w:rsidP="008B1112">
      <w:pPr>
        <w:pStyle w:val="Heading1"/>
        <w:rPr>
          <w:rFonts w:ascii="Times New Roman" w:hAnsi="Times New Roman"/>
          <w:sz w:val="24"/>
          <w:szCs w:val="24"/>
        </w:rPr>
      </w:pPr>
      <w:r w:rsidRPr="005D2100">
        <w:rPr>
          <w:rFonts w:ascii="Times New Roman" w:hAnsi="Times New Roman"/>
          <w:sz w:val="24"/>
          <w:szCs w:val="24"/>
        </w:rPr>
        <w:t>EXPERIENCE</w:t>
      </w:r>
    </w:p>
    <w:p w14:paraId="6B8B0997" w14:textId="77777777" w:rsidR="006D13D1" w:rsidRPr="005D2100" w:rsidRDefault="006D13D1" w:rsidP="006D13D1"/>
    <w:p w14:paraId="4FFBC4F0" w14:textId="7428F089" w:rsidR="006D13D1" w:rsidRPr="005D2100" w:rsidRDefault="006D13D1" w:rsidP="006D13D1">
      <w:r w:rsidRPr="005D2100">
        <w:rPr>
          <w:b/>
          <w:bCs/>
        </w:rPr>
        <w:t>Client: State of Maryland, MD                                                                          Jan 2023</w:t>
      </w:r>
      <w:r w:rsidR="00F34F12">
        <w:rPr>
          <w:b/>
          <w:bCs/>
        </w:rPr>
        <w:t xml:space="preserve"> </w:t>
      </w:r>
      <w:r w:rsidRPr="005D2100">
        <w:rPr>
          <w:b/>
          <w:bCs/>
        </w:rPr>
        <w:t>- Present</w:t>
      </w:r>
    </w:p>
    <w:p w14:paraId="26164DDA" w14:textId="67904FF6" w:rsidR="006D13D1" w:rsidRPr="005D2100" w:rsidRDefault="006D13D1" w:rsidP="006D13D1">
      <w:pPr>
        <w:rPr>
          <w:b/>
          <w:bCs/>
        </w:rPr>
      </w:pPr>
      <w:r w:rsidRPr="005D2100">
        <w:rPr>
          <w:b/>
          <w:bCs/>
        </w:rPr>
        <w:t xml:space="preserve">Role: </w:t>
      </w:r>
      <w:r w:rsidR="00BC7727">
        <w:rPr>
          <w:b/>
          <w:bCs/>
        </w:rPr>
        <w:t>Full Stack</w:t>
      </w:r>
      <w:r w:rsidR="000217A4" w:rsidRPr="005D2100">
        <w:rPr>
          <w:b/>
          <w:bCs/>
        </w:rPr>
        <w:t xml:space="preserve"> </w:t>
      </w:r>
      <w:r w:rsidR="00762643">
        <w:rPr>
          <w:b/>
          <w:bCs/>
        </w:rPr>
        <w:t xml:space="preserve">Developer </w:t>
      </w:r>
    </w:p>
    <w:p w14:paraId="67C7681C" w14:textId="77777777" w:rsidR="00856093" w:rsidRPr="005D2100" w:rsidRDefault="00856093" w:rsidP="006D13D1">
      <w:pPr>
        <w:rPr>
          <w:b/>
          <w:iCs/>
          <w:color w:val="365F91"/>
        </w:rPr>
      </w:pPr>
    </w:p>
    <w:p w14:paraId="40B56229" w14:textId="75B97B98" w:rsidR="006D13D1" w:rsidRPr="005D2100" w:rsidRDefault="006D13D1" w:rsidP="006D13D1">
      <w:pPr>
        <w:rPr>
          <w:b/>
          <w:bCs/>
        </w:rPr>
      </w:pPr>
      <w:r w:rsidRPr="005D2100">
        <w:rPr>
          <w:b/>
          <w:iCs/>
          <w:color w:val="365F91"/>
        </w:rPr>
        <w:t>Responsibilities</w:t>
      </w:r>
      <w:r w:rsidRPr="005D2100">
        <w:rPr>
          <w:b/>
          <w:bCs/>
        </w:rPr>
        <w:t>:</w:t>
      </w:r>
    </w:p>
    <w:p w14:paraId="189C5580" w14:textId="77777777" w:rsidR="006D13D1" w:rsidRPr="005D2100" w:rsidRDefault="006D13D1" w:rsidP="006D13D1">
      <w:pPr>
        <w:pStyle w:val="ListParagraph"/>
        <w:numPr>
          <w:ilvl w:val="0"/>
          <w:numId w:val="24"/>
        </w:numPr>
        <w:spacing w:before="100" w:beforeAutospacing="1" w:after="100" w:afterAutospacing="1"/>
        <w:rPr>
          <w:shd w:val="clear" w:color="auto" w:fill="FFFFFF"/>
        </w:rPr>
      </w:pPr>
      <w:r w:rsidRPr="005D2100">
        <w:rPr>
          <w:shd w:val="clear" w:color="auto" w:fill="FFFFFF"/>
        </w:rPr>
        <w:t>Participated in users’ meetings along with the Business Analyst for requirements gathering and analysis.</w:t>
      </w:r>
    </w:p>
    <w:p w14:paraId="4088D602" w14:textId="77777777" w:rsidR="006D13D1" w:rsidRPr="005D2100" w:rsidRDefault="006D13D1" w:rsidP="006D13D1">
      <w:pPr>
        <w:pStyle w:val="ListParagraph"/>
        <w:numPr>
          <w:ilvl w:val="0"/>
          <w:numId w:val="24"/>
        </w:numPr>
        <w:spacing w:before="100" w:beforeAutospacing="1" w:after="100" w:afterAutospacing="1" w:line="259" w:lineRule="auto"/>
        <w:rPr>
          <w:shd w:val="clear" w:color="auto" w:fill="FFFFFF"/>
        </w:rPr>
      </w:pPr>
      <w:r w:rsidRPr="005D2100">
        <w:rPr>
          <w:shd w:val="clear" w:color="auto" w:fill="FFFFFF"/>
        </w:rPr>
        <w:t>Analysis, design, development and testing of the application.</w:t>
      </w:r>
    </w:p>
    <w:p w14:paraId="3D8B4564" w14:textId="54105F0F" w:rsidR="006D13D1" w:rsidRPr="005D2100" w:rsidRDefault="006D13D1" w:rsidP="006D13D1">
      <w:pPr>
        <w:pStyle w:val="ListParagraph"/>
        <w:numPr>
          <w:ilvl w:val="0"/>
          <w:numId w:val="24"/>
        </w:numPr>
        <w:spacing w:before="100" w:beforeAutospacing="1" w:after="100" w:afterAutospacing="1"/>
        <w:rPr>
          <w:shd w:val="clear" w:color="auto" w:fill="FFFFFF"/>
        </w:rPr>
      </w:pPr>
      <w:r w:rsidRPr="000F499D">
        <w:rPr>
          <w:shd w:val="clear" w:color="auto" w:fill="FFFFFF"/>
        </w:rPr>
        <w:t xml:space="preserve">HTML, XML, CSS, JavaScript </w:t>
      </w:r>
      <w:r w:rsidRPr="005D2100">
        <w:rPr>
          <w:shd w:val="clear" w:color="auto" w:fill="FFFFFF"/>
        </w:rPr>
        <w:t>for developing front end pages, client-side validations and enhancing/building page widgets</w:t>
      </w:r>
      <w:r w:rsidR="00D84B72" w:rsidRPr="005D2100">
        <w:rPr>
          <w:shd w:val="clear" w:color="auto" w:fill="FFFFFF"/>
        </w:rPr>
        <w:t>.</w:t>
      </w:r>
    </w:p>
    <w:p w14:paraId="410D2ED7" w14:textId="70758B74" w:rsidR="0022255C" w:rsidRPr="0022255C" w:rsidRDefault="0022255C" w:rsidP="0022255C">
      <w:pPr>
        <w:pStyle w:val="ListParagraph"/>
        <w:numPr>
          <w:ilvl w:val="0"/>
          <w:numId w:val="24"/>
        </w:numPr>
        <w:rPr>
          <w:shd w:val="clear" w:color="auto" w:fill="FFFFFF"/>
        </w:rPr>
      </w:pPr>
      <w:r w:rsidRPr="0022255C">
        <w:rPr>
          <w:shd w:val="clear" w:color="auto" w:fill="FFFFFF"/>
        </w:rPr>
        <w:t>Developed dynamic and interactive web pages using Java</w:t>
      </w:r>
      <w:r w:rsidR="00E23408">
        <w:rPr>
          <w:shd w:val="clear" w:color="auto" w:fill="FFFFFF"/>
        </w:rPr>
        <w:t xml:space="preserve"> </w:t>
      </w:r>
      <w:r w:rsidRPr="0022255C">
        <w:rPr>
          <w:shd w:val="clear" w:color="auto" w:fill="FFFFFF"/>
        </w:rPr>
        <w:t>Server Pages (JSP), incorporating Java code to generate dynamic content</w:t>
      </w:r>
    </w:p>
    <w:p w14:paraId="12CADACD" w14:textId="7584A13E" w:rsidR="009174A7" w:rsidRPr="009174A7" w:rsidRDefault="009174A7" w:rsidP="009174A7">
      <w:pPr>
        <w:pStyle w:val="ListParagraph"/>
        <w:numPr>
          <w:ilvl w:val="0"/>
          <w:numId w:val="24"/>
        </w:numPr>
        <w:rPr>
          <w:shd w:val="clear" w:color="auto" w:fill="FFFFFF"/>
        </w:rPr>
      </w:pPr>
      <w:r w:rsidRPr="009174A7">
        <w:rPr>
          <w:shd w:val="clear" w:color="auto" w:fill="FFFFFF"/>
        </w:rPr>
        <w:t>Designed and implemented scalable and secure cloud solutions on Microsoft Azure, utilizing services such as Azure Virtual Machines, Azure Blob Storage, and Azure Functions</w:t>
      </w:r>
    </w:p>
    <w:p w14:paraId="4AF8125D" w14:textId="77E2EF16" w:rsidR="00D53BF0" w:rsidRPr="00D53BF0" w:rsidRDefault="00D53BF0" w:rsidP="00D53BF0">
      <w:pPr>
        <w:pStyle w:val="ListParagraph"/>
        <w:numPr>
          <w:ilvl w:val="0"/>
          <w:numId w:val="24"/>
        </w:numPr>
        <w:rPr>
          <w:shd w:val="clear" w:color="auto" w:fill="FFFFFF"/>
        </w:rPr>
      </w:pPr>
      <w:r w:rsidRPr="00D53BF0">
        <w:rPr>
          <w:shd w:val="clear" w:color="auto" w:fill="FFFFFF"/>
        </w:rPr>
        <w:t>Developed responsive and interactive web applications using Angular framework, delivering intuitive user interfaces and exceptional user experiences.</w:t>
      </w:r>
    </w:p>
    <w:p w14:paraId="4731AEF8" w14:textId="70966079" w:rsidR="00E86D8E" w:rsidRPr="00E86D8E" w:rsidRDefault="00E86D8E" w:rsidP="00E86D8E">
      <w:pPr>
        <w:pStyle w:val="ListParagraph"/>
        <w:numPr>
          <w:ilvl w:val="0"/>
          <w:numId w:val="24"/>
        </w:numPr>
        <w:rPr>
          <w:shd w:val="clear" w:color="auto" w:fill="FFFFFF"/>
        </w:rPr>
      </w:pPr>
      <w:r w:rsidRPr="00E86D8E">
        <w:rPr>
          <w:shd w:val="clear" w:color="auto" w:fill="FFFFFF"/>
        </w:rPr>
        <w:t>Defined resource endpoints, HTTP methods, request/response formats (JSON/XML), and error handling mechanisms adhering to RESTful principles</w:t>
      </w:r>
    </w:p>
    <w:p w14:paraId="3806E355" w14:textId="25BB29EA" w:rsidR="00267135" w:rsidRDefault="00267135" w:rsidP="00267135">
      <w:pPr>
        <w:pStyle w:val="ListParagraph"/>
        <w:numPr>
          <w:ilvl w:val="0"/>
          <w:numId w:val="24"/>
        </w:numPr>
        <w:rPr>
          <w:shd w:val="clear" w:color="auto" w:fill="FFFFFF"/>
        </w:rPr>
      </w:pPr>
      <w:r w:rsidRPr="005D2100">
        <w:rPr>
          <w:shd w:val="clear" w:color="auto" w:fill="FFFFFF"/>
        </w:rPr>
        <w:t xml:space="preserve">Configured and managed AWS EC2 instances, serverless functions (AWS Lambda), and containerized applications (AWS </w:t>
      </w:r>
      <w:proofErr w:type="spellStart"/>
      <w:r w:rsidRPr="005D2100">
        <w:rPr>
          <w:shd w:val="clear" w:color="auto" w:fill="FFFFFF"/>
        </w:rPr>
        <w:t>Fargate</w:t>
      </w:r>
      <w:proofErr w:type="spellEnd"/>
      <w:r w:rsidRPr="005D2100">
        <w:rPr>
          <w:shd w:val="clear" w:color="auto" w:fill="FFFFFF"/>
        </w:rPr>
        <w:t xml:space="preserve"> and ECS).</w:t>
      </w:r>
    </w:p>
    <w:p w14:paraId="1843C3C9" w14:textId="19A258C6" w:rsidR="006B52EB" w:rsidRDefault="006B52EB" w:rsidP="006B52EB">
      <w:pPr>
        <w:pStyle w:val="ListParagraph"/>
        <w:numPr>
          <w:ilvl w:val="0"/>
          <w:numId w:val="24"/>
        </w:numPr>
        <w:rPr>
          <w:shd w:val="clear" w:color="auto" w:fill="FFFFFF"/>
        </w:rPr>
      </w:pPr>
      <w:r w:rsidRPr="006B52EB">
        <w:rPr>
          <w:shd w:val="clear" w:color="auto" w:fill="FFFFFF"/>
        </w:rPr>
        <w:t>Developed and optimized SQL queries and stored procedures using PL/SQL for efficient data manipulation, extraction, and reporting.</w:t>
      </w:r>
    </w:p>
    <w:p w14:paraId="04346FB0" w14:textId="0C0142E7" w:rsidR="00C50051" w:rsidRPr="00C50051" w:rsidRDefault="00C50051" w:rsidP="00C50051">
      <w:pPr>
        <w:pStyle w:val="ListParagraph"/>
        <w:numPr>
          <w:ilvl w:val="0"/>
          <w:numId w:val="24"/>
        </w:numPr>
        <w:rPr>
          <w:shd w:val="clear" w:color="auto" w:fill="FFFFFF"/>
        </w:rPr>
      </w:pPr>
      <w:r w:rsidRPr="00C50051">
        <w:rPr>
          <w:shd w:val="clear" w:color="auto" w:fill="FFFFFF"/>
        </w:rPr>
        <w:t>Implemented microservices architecture using AWS Lambda functions to decompose monolithic applications into smaller, independently deployable units, improving scalability, agility, and maintainability.</w:t>
      </w:r>
    </w:p>
    <w:p w14:paraId="451312B9" w14:textId="1A26DB30" w:rsidR="00F34F12" w:rsidRPr="00F34F12" w:rsidRDefault="00F34F12" w:rsidP="00F34F12">
      <w:pPr>
        <w:pStyle w:val="ListParagraph"/>
        <w:numPr>
          <w:ilvl w:val="0"/>
          <w:numId w:val="24"/>
        </w:numPr>
        <w:rPr>
          <w:shd w:val="clear" w:color="auto" w:fill="FFFFFF"/>
        </w:rPr>
      </w:pPr>
      <w:r w:rsidRPr="00F34F12">
        <w:rPr>
          <w:shd w:val="clear" w:color="auto" w:fill="FFFFFF"/>
        </w:rPr>
        <w:t>Implemented authentication and authorization mechanisms such as OAuth 2.0, JWT (JSON Web Tokens), or API keys to secure access to RESTful APIs and protect sensitive data.</w:t>
      </w:r>
    </w:p>
    <w:p w14:paraId="7B1F6FC4" w14:textId="5880D34B" w:rsidR="00284BAF" w:rsidRPr="00284BAF" w:rsidRDefault="00284BAF" w:rsidP="00284BAF">
      <w:pPr>
        <w:pStyle w:val="ListParagraph"/>
        <w:numPr>
          <w:ilvl w:val="0"/>
          <w:numId w:val="24"/>
        </w:numPr>
        <w:rPr>
          <w:shd w:val="clear" w:color="auto" w:fill="FFFFFF"/>
        </w:rPr>
      </w:pPr>
      <w:r w:rsidRPr="00284BAF">
        <w:rPr>
          <w:shd w:val="clear" w:color="auto" w:fill="FFFFFF"/>
        </w:rPr>
        <w:t>Developed dynamic and responsive web applications using React.js, leveraging functional components, hooks, and state management solutions like Redux or Context API.</w:t>
      </w:r>
    </w:p>
    <w:p w14:paraId="3908D6FC" w14:textId="740D004D" w:rsidR="006B4A2B" w:rsidRPr="005D2100" w:rsidRDefault="006B4A2B" w:rsidP="006B4A2B">
      <w:pPr>
        <w:pStyle w:val="ListParagraph"/>
        <w:numPr>
          <w:ilvl w:val="0"/>
          <w:numId w:val="24"/>
        </w:numPr>
        <w:rPr>
          <w:shd w:val="clear" w:color="auto" w:fill="FFFFFF"/>
        </w:rPr>
      </w:pPr>
      <w:r w:rsidRPr="005D2100">
        <w:rPr>
          <w:shd w:val="clear" w:color="auto" w:fill="FFFFFF"/>
        </w:rPr>
        <w:t>Integrated AWS Lambda into serverless architectures, often using AWS API Gateway for HTTP triggering</w:t>
      </w:r>
    </w:p>
    <w:p w14:paraId="59CD6D60" w14:textId="6DE86964" w:rsidR="00720DE6" w:rsidRDefault="00720DE6" w:rsidP="006D13D1">
      <w:pPr>
        <w:pStyle w:val="ListParagraph"/>
        <w:numPr>
          <w:ilvl w:val="0"/>
          <w:numId w:val="24"/>
        </w:numPr>
        <w:spacing w:before="100" w:beforeAutospacing="1" w:after="100" w:afterAutospacing="1"/>
        <w:rPr>
          <w:shd w:val="clear" w:color="auto" w:fill="FFFFFF"/>
        </w:rPr>
      </w:pPr>
      <w:r w:rsidRPr="005D2100">
        <w:rPr>
          <w:shd w:val="clear" w:color="auto" w:fill="FFFFFF"/>
        </w:rPr>
        <w:t xml:space="preserve">Produced and consumes Restful APIs in </w:t>
      </w:r>
      <w:r w:rsidRPr="000F499D">
        <w:rPr>
          <w:shd w:val="clear" w:color="auto" w:fill="FFFFFF"/>
        </w:rPr>
        <w:t>spring Boot.</w:t>
      </w:r>
    </w:p>
    <w:p w14:paraId="082008BC" w14:textId="796F5110" w:rsidR="009F1242" w:rsidRPr="009F1242" w:rsidRDefault="009F1242" w:rsidP="009F1242">
      <w:pPr>
        <w:pStyle w:val="ListParagraph"/>
        <w:numPr>
          <w:ilvl w:val="0"/>
          <w:numId w:val="24"/>
        </w:numPr>
        <w:rPr>
          <w:shd w:val="clear" w:color="auto" w:fill="FFFFFF"/>
        </w:rPr>
      </w:pPr>
      <w:r w:rsidRPr="009F1242">
        <w:rPr>
          <w:shd w:val="clear" w:color="auto" w:fill="FFFFFF"/>
        </w:rPr>
        <w:t>Designed data models for NoSQL databases considering denormalization, aggregation, and hierarchical data structures to optimize query performance and minimize data duplication.</w:t>
      </w:r>
    </w:p>
    <w:p w14:paraId="1153FC9C" w14:textId="63ECAF2F" w:rsidR="00BC7727" w:rsidRDefault="00BC7727" w:rsidP="00BC7727">
      <w:pPr>
        <w:pStyle w:val="ListParagraph"/>
        <w:numPr>
          <w:ilvl w:val="0"/>
          <w:numId w:val="24"/>
        </w:numPr>
        <w:rPr>
          <w:shd w:val="clear" w:color="auto" w:fill="FFFFFF"/>
        </w:rPr>
      </w:pPr>
      <w:r w:rsidRPr="00BC7727">
        <w:rPr>
          <w:shd w:val="clear" w:color="auto" w:fill="FFFFFF"/>
        </w:rPr>
        <w:lastRenderedPageBreak/>
        <w:t>Implemented testing strategies using JUnit, Mockito, and Spring Test for unit testing, integration testing, and end-to-end testing of Spring Boot applications.</w:t>
      </w:r>
    </w:p>
    <w:p w14:paraId="0A09773E" w14:textId="25CC744C" w:rsidR="000F624B" w:rsidRPr="000F624B" w:rsidRDefault="000F624B" w:rsidP="000F624B">
      <w:pPr>
        <w:pStyle w:val="ListParagraph"/>
        <w:numPr>
          <w:ilvl w:val="0"/>
          <w:numId w:val="24"/>
        </w:numPr>
        <w:rPr>
          <w:shd w:val="clear" w:color="auto" w:fill="FFFFFF"/>
        </w:rPr>
      </w:pPr>
      <w:r w:rsidRPr="000F624B">
        <w:rPr>
          <w:shd w:val="clear" w:color="auto" w:fill="FFFFFF"/>
        </w:rPr>
        <w:t>Implemented database security best practices, including encryption at rest and in transit, fine-grained access control using IAM roles and database user permissions</w:t>
      </w:r>
    </w:p>
    <w:p w14:paraId="2C9653B9" w14:textId="15B173F6" w:rsidR="00720DE6" w:rsidRPr="000F499D" w:rsidRDefault="00720DE6" w:rsidP="006D13D1">
      <w:pPr>
        <w:pStyle w:val="ListParagraph"/>
        <w:numPr>
          <w:ilvl w:val="0"/>
          <w:numId w:val="24"/>
        </w:numPr>
        <w:spacing w:before="100" w:beforeAutospacing="1" w:after="100" w:afterAutospacing="1"/>
        <w:rPr>
          <w:shd w:val="clear" w:color="auto" w:fill="FFFFFF"/>
        </w:rPr>
      </w:pPr>
      <w:r w:rsidRPr="005D2100">
        <w:rPr>
          <w:shd w:val="clear" w:color="auto" w:fill="FFFFFF"/>
        </w:rPr>
        <w:t xml:space="preserve">Implemented state management in Angular using </w:t>
      </w:r>
      <w:proofErr w:type="spellStart"/>
      <w:r w:rsidRPr="000F499D">
        <w:rPr>
          <w:shd w:val="clear" w:color="auto" w:fill="FFFFFF"/>
        </w:rPr>
        <w:t>NgRx</w:t>
      </w:r>
      <w:proofErr w:type="spellEnd"/>
      <w:r w:rsidRPr="000F499D">
        <w:rPr>
          <w:shd w:val="clear" w:color="auto" w:fill="FFFFFF"/>
        </w:rPr>
        <w:t xml:space="preserve"> and API </w:t>
      </w:r>
      <w:r w:rsidRPr="005D2100">
        <w:rPr>
          <w:shd w:val="clear" w:color="auto" w:fill="FFFFFF"/>
        </w:rPr>
        <w:t xml:space="preserve">gateway for all the outgoing RESTful calls from </w:t>
      </w:r>
      <w:r w:rsidRPr="000F499D">
        <w:rPr>
          <w:shd w:val="clear" w:color="auto" w:fill="FFFFFF"/>
        </w:rPr>
        <w:t xml:space="preserve">Angular to spring boot in </w:t>
      </w:r>
      <w:proofErr w:type="spellStart"/>
      <w:r w:rsidRPr="000F499D">
        <w:rPr>
          <w:shd w:val="clear" w:color="auto" w:fill="FFFFFF"/>
        </w:rPr>
        <w:t>NestJS</w:t>
      </w:r>
      <w:proofErr w:type="spellEnd"/>
      <w:r w:rsidR="00450C66" w:rsidRPr="000F499D">
        <w:rPr>
          <w:shd w:val="clear" w:color="auto" w:fill="FFFFFF"/>
        </w:rPr>
        <w:t>.</w:t>
      </w:r>
    </w:p>
    <w:p w14:paraId="53BA657B" w14:textId="6C0F8086" w:rsidR="00546F7D" w:rsidRPr="005D2100" w:rsidRDefault="00546F7D" w:rsidP="00546F7D">
      <w:pPr>
        <w:pStyle w:val="ListParagraph"/>
        <w:numPr>
          <w:ilvl w:val="0"/>
          <w:numId w:val="24"/>
        </w:numPr>
        <w:rPr>
          <w:shd w:val="clear" w:color="auto" w:fill="FFFFFF"/>
        </w:rPr>
      </w:pPr>
      <w:r w:rsidRPr="005D2100">
        <w:rPr>
          <w:shd w:val="clear" w:color="auto" w:fill="FFFFFF"/>
        </w:rPr>
        <w:t>Designed and implemented data models in Cassandra, optimizing data structures and partitioning strategies for efficient data storage and retrieval.</w:t>
      </w:r>
    </w:p>
    <w:p w14:paraId="29C27AE2" w14:textId="1CFD7CF5" w:rsidR="0042539D" w:rsidRDefault="0042539D" w:rsidP="0042539D">
      <w:pPr>
        <w:pStyle w:val="ListParagraph"/>
        <w:numPr>
          <w:ilvl w:val="0"/>
          <w:numId w:val="24"/>
        </w:numPr>
        <w:rPr>
          <w:shd w:val="clear" w:color="auto" w:fill="FFFFFF"/>
        </w:rPr>
      </w:pPr>
      <w:r w:rsidRPr="005D2100">
        <w:rPr>
          <w:shd w:val="clear" w:color="auto" w:fill="FFFFFF"/>
        </w:rPr>
        <w:t xml:space="preserve">Designed RESTful and </w:t>
      </w:r>
      <w:proofErr w:type="spellStart"/>
      <w:r w:rsidRPr="005D2100">
        <w:rPr>
          <w:shd w:val="clear" w:color="auto" w:fill="FFFFFF"/>
        </w:rPr>
        <w:t>GraphQL</w:t>
      </w:r>
      <w:proofErr w:type="spellEnd"/>
      <w:r w:rsidRPr="005D2100">
        <w:rPr>
          <w:shd w:val="clear" w:color="auto" w:fill="FFFFFF"/>
        </w:rPr>
        <w:t xml:space="preserve"> APIs and created comprehensive documentation, often using tools like Swagger or </w:t>
      </w:r>
      <w:proofErr w:type="spellStart"/>
      <w:r w:rsidRPr="005D2100">
        <w:rPr>
          <w:shd w:val="clear" w:color="auto" w:fill="FFFFFF"/>
        </w:rPr>
        <w:t>OpenAPI</w:t>
      </w:r>
      <w:proofErr w:type="spellEnd"/>
      <w:r w:rsidRPr="005D2100">
        <w:rPr>
          <w:shd w:val="clear" w:color="auto" w:fill="FFFFFF"/>
        </w:rPr>
        <w:t>.</w:t>
      </w:r>
    </w:p>
    <w:p w14:paraId="43AF79A0" w14:textId="57C861FA" w:rsidR="00D27E63" w:rsidRPr="00D27E63" w:rsidRDefault="00D27E63" w:rsidP="00D27E63">
      <w:pPr>
        <w:pStyle w:val="ListParagraph"/>
        <w:numPr>
          <w:ilvl w:val="0"/>
          <w:numId w:val="24"/>
        </w:numPr>
        <w:rPr>
          <w:shd w:val="clear" w:color="auto" w:fill="FFFFFF"/>
        </w:rPr>
      </w:pPr>
      <w:r w:rsidRPr="00D27E63">
        <w:rPr>
          <w:shd w:val="clear" w:color="auto" w:fill="FFFFFF"/>
        </w:rPr>
        <w:t>Developed microservices using programming languages such as Java, Node.js, Python utilizing frameworks like Spring Boot, Express.js</w:t>
      </w:r>
      <w:r>
        <w:rPr>
          <w:shd w:val="clear" w:color="auto" w:fill="FFFFFF"/>
        </w:rPr>
        <w:t>.</w:t>
      </w:r>
    </w:p>
    <w:p w14:paraId="50E76C25" w14:textId="77777777" w:rsidR="00B516D2" w:rsidRPr="000F499D" w:rsidRDefault="00B516D2" w:rsidP="00B516D2">
      <w:pPr>
        <w:pStyle w:val="ListParagraph"/>
        <w:numPr>
          <w:ilvl w:val="0"/>
          <w:numId w:val="24"/>
        </w:numPr>
        <w:spacing w:before="100" w:beforeAutospacing="1" w:after="100" w:afterAutospacing="1"/>
        <w:rPr>
          <w:shd w:val="clear" w:color="auto" w:fill="FFFFFF"/>
        </w:rPr>
      </w:pPr>
      <w:r w:rsidRPr="000F499D">
        <w:rPr>
          <w:shd w:val="clear" w:color="auto" w:fill="FFFFFF"/>
        </w:rPr>
        <w:t>Made use of Redux Saga middleware to access redux application state and dispatched redux actions.</w:t>
      </w:r>
    </w:p>
    <w:p w14:paraId="592CA9AC" w14:textId="3FA5573E" w:rsidR="00B516D2" w:rsidRPr="000F499D" w:rsidRDefault="00B516D2" w:rsidP="00B516D2">
      <w:pPr>
        <w:pStyle w:val="ListParagraph"/>
        <w:numPr>
          <w:ilvl w:val="0"/>
          <w:numId w:val="24"/>
        </w:numPr>
        <w:spacing w:before="100" w:beforeAutospacing="1" w:after="100" w:afterAutospacing="1"/>
        <w:rPr>
          <w:shd w:val="clear" w:color="auto" w:fill="FFFFFF"/>
        </w:rPr>
      </w:pPr>
      <w:r w:rsidRPr="000F499D">
        <w:rPr>
          <w:shd w:val="clear" w:color="auto" w:fill="FFFFFF"/>
        </w:rPr>
        <w:t>Used React Observables to create custom components for data manipulations and to display in company standard format.</w:t>
      </w:r>
    </w:p>
    <w:p w14:paraId="3F1F8BB6" w14:textId="6FCDF2F6" w:rsidR="00EB1D5E" w:rsidRPr="005D2100" w:rsidRDefault="00634D0A" w:rsidP="006D13D1">
      <w:pPr>
        <w:rPr>
          <w:shd w:val="clear" w:color="auto" w:fill="FFFFFF"/>
        </w:rPr>
      </w:pPr>
      <w:r w:rsidRPr="005D2100">
        <w:rPr>
          <w:b/>
          <w:iCs/>
          <w:color w:val="365F91"/>
        </w:rPr>
        <w:t xml:space="preserve">Environment: </w:t>
      </w:r>
      <w:r w:rsidR="006D13D1" w:rsidRPr="005D2100">
        <w:rPr>
          <w:shd w:val="clear" w:color="auto" w:fill="FFFFFF"/>
        </w:rPr>
        <w:t>JavaScript, JDBC, Oracle 11g, Eclipse, Windows, SQL, CSS, Angular JS, Html 5, CSS3, AJAX, JSON, Node.js, Express.js, XML, Jasmine, AEM, Responsive Web Design, IE 6, 7, 8, 9, 10, Firefox, Chrome, MVC Spring Bootstrap.</w:t>
      </w:r>
    </w:p>
    <w:p w14:paraId="7CBC036C" w14:textId="53DC38B9" w:rsidR="00EB1D5E" w:rsidRPr="005D2100" w:rsidRDefault="00EB1D5E" w:rsidP="00EB1D5E"/>
    <w:p w14:paraId="3702D8D2" w14:textId="446F1296" w:rsidR="00EB1D5E" w:rsidRPr="005D2100" w:rsidRDefault="00EB1D5E" w:rsidP="00EB1D5E">
      <w:r w:rsidRPr="005D2100">
        <w:rPr>
          <w:b/>
          <w:bCs/>
        </w:rPr>
        <w:t>Client: Walmart, Bentonville, Arkansas                                                        Aug 2022</w:t>
      </w:r>
      <w:r w:rsidR="00F34F12">
        <w:rPr>
          <w:b/>
          <w:bCs/>
        </w:rPr>
        <w:t xml:space="preserve"> </w:t>
      </w:r>
      <w:r w:rsidRPr="005D2100">
        <w:rPr>
          <w:b/>
          <w:bCs/>
        </w:rPr>
        <w:t>- Dec 2022</w:t>
      </w:r>
    </w:p>
    <w:p w14:paraId="0344C6AF" w14:textId="422E5F30" w:rsidR="00EB1D5E" w:rsidRPr="005D2100" w:rsidRDefault="00EB1D5E" w:rsidP="00EB1D5E">
      <w:pPr>
        <w:rPr>
          <w:b/>
          <w:bCs/>
        </w:rPr>
      </w:pPr>
      <w:r w:rsidRPr="005D2100">
        <w:rPr>
          <w:b/>
          <w:bCs/>
        </w:rPr>
        <w:t xml:space="preserve">Role: </w:t>
      </w:r>
      <w:r w:rsidR="00762643">
        <w:rPr>
          <w:b/>
          <w:bCs/>
        </w:rPr>
        <w:t xml:space="preserve">Java Developer </w:t>
      </w:r>
    </w:p>
    <w:p w14:paraId="0086EB9D" w14:textId="77777777" w:rsidR="00EB1D5E" w:rsidRPr="005D2100" w:rsidRDefault="00EB1D5E" w:rsidP="00EB1D5E"/>
    <w:p w14:paraId="530996D1" w14:textId="6F990CDE" w:rsidR="00EB1D5E" w:rsidRPr="005D2100" w:rsidRDefault="00EB1D5E" w:rsidP="00EB1D5E">
      <w:pPr>
        <w:rPr>
          <w:b/>
          <w:bCs/>
        </w:rPr>
      </w:pPr>
      <w:r w:rsidRPr="005D2100">
        <w:rPr>
          <w:b/>
          <w:iCs/>
          <w:color w:val="365F91"/>
        </w:rPr>
        <w:t>Responsibilities</w:t>
      </w:r>
      <w:r w:rsidR="00856093" w:rsidRPr="005D2100">
        <w:rPr>
          <w:b/>
          <w:bCs/>
        </w:rPr>
        <w:t>:</w:t>
      </w:r>
    </w:p>
    <w:p w14:paraId="39538158" w14:textId="77777777" w:rsidR="00EB1D5E" w:rsidRPr="005D2100" w:rsidRDefault="00EB1D5E" w:rsidP="00EB1D5E">
      <w:pPr>
        <w:pStyle w:val="ListParagraph"/>
        <w:numPr>
          <w:ilvl w:val="0"/>
          <w:numId w:val="24"/>
        </w:numPr>
        <w:spacing w:before="100" w:beforeAutospacing="1" w:after="100" w:afterAutospacing="1"/>
        <w:rPr>
          <w:shd w:val="clear" w:color="auto" w:fill="FFFFFF"/>
        </w:rPr>
      </w:pPr>
      <w:r w:rsidRPr="005D2100">
        <w:rPr>
          <w:shd w:val="clear" w:color="auto" w:fill="FFFFFF"/>
        </w:rPr>
        <w:t>Developed single page applications using </w:t>
      </w:r>
      <w:r w:rsidRPr="000F499D">
        <w:rPr>
          <w:shd w:val="clear" w:color="auto" w:fill="FFFFFF"/>
        </w:rPr>
        <w:t>React Redux architecture, ES6, web pack and grunt</w:t>
      </w:r>
      <w:r w:rsidRPr="005D2100">
        <w:rPr>
          <w:shd w:val="clear" w:color="auto" w:fill="FFFFFF"/>
        </w:rPr>
        <w:t>. </w:t>
      </w:r>
    </w:p>
    <w:p w14:paraId="5395E54F" w14:textId="77777777" w:rsidR="00EB1D5E" w:rsidRPr="005D2100" w:rsidRDefault="00EB1D5E" w:rsidP="00EB1D5E">
      <w:pPr>
        <w:pStyle w:val="ListParagraph"/>
        <w:numPr>
          <w:ilvl w:val="0"/>
          <w:numId w:val="24"/>
        </w:numPr>
        <w:spacing w:before="100" w:beforeAutospacing="1" w:after="100" w:afterAutospacing="1"/>
        <w:rPr>
          <w:shd w:val="clear" w:color="auto" w:fill="FFFFFF"/>
        </w:rPr>
      </w:pPr>
      <w:r w:rsidRPr="005D2100">
        <w:rPr>
          <w:shd w:val="clear" w:color="auto" w:fill="FFFFFF"/>
        </w:rPr>
        <w:t>Developed various screens for the front end using ReactJS and used various predefined components from NPM (Node Package Manager). </w:t>
      </w:r>
    </w:p>
    <w:p w14:paraId="388AE775" w14:textId="77777777" w:rsidR="00EB1D5E" w:rsidRPr="005D2100" w:rsidRDefault="00EB1D5E" w:rsidP="00EB1D5E">
      <w:pPr>
        <w:pStyle w:val="ListParagraph"/>
        <w:numPr>
          <w:ilvl w:val="0"/>
          <w:numId w:val="24"/>
        </w:numPr>
        <w:spacing w:before="100" w:beforeAutospacing="1" w:after="100" w:afterAutospacing="1"/>
        <w:rPr>
          <w:shd w:val="clear" w:color="auto" w:fill="FFFFFF"/>
        </w:rPr>
      </w:pPr>
      <w:r w:rsidRPr="005D2100">
        <w:rPr>
          <w:shd w:val="clear" w:color="auto" w:fill="FFFFFF"/>
        </w:rPr>
        <w:t>Involved in creating a reusable component using </w:t>
      </w:r>
      <w:r w:rsidRPr="000F499D">
        <w:rPr>
          <w:shd w:val="clear" w:color="auto" w:fill="FFFFFF"/>
        </w:rPr>
        <w:t>React JS</w:t>
      </w:r>
      <w:r w:rsidRPr="005D2100">
        <w:rPr>
          <w:shd w:val="clear" w:color="auto" w:fill="FFFFFF"/>
        </w:rPr>
        <w:t> for DOM manipulation </w:t>
      </w:r>
    </w:p>
    <w:p w14:paraId="43DE5297" w14:textId="51B63D25" w:rsidR="00EB1D5E" w:rsidRPr="000F499D" w:rsidRDefault="00EB1D5E" w:rsidP="00EB1D5E">
      <w:pPr>
        <w:pStyle w:val="ListParagraph"/>
        <w:numPr>
          <w:ilvl w:val="0"/>
          <w:numId w:val="24"/>
        </w:numPr>
        <w:spacing w:before="100" w:beforeAutospacing="1" w:after="100" w:afterAutospacing="1"/>
        <w:rPr>
          <w:shd w:val="clear" w:color="auto" w:fill="FFFFFF"/>
        </w:rPr>
      </w:pPr>
      <w:r w:rsidRPr="005D2100">
        <w:rPr>
          <w:shd w:val="clear" w:color="auto" w:fill="FFFFFF"/>
        </w:rPr>
        <w:t>Basically, replace all React class components with functional component</w:t>
      </w:r>
      <w:r w:rsidR="00F34F12">
        <w:rPr>
          <w:shd w:val="clear" w:color="auto" w:fill="FFFFFF"/>
        </w:rPr>
        <w:t xml:space="preserve"> f</w:t>
      </w:r>
      <w:r w:rsidRPr="005D2100">
        <w:rPr>
          <w:shd w:val="clear" w:color="auto" w:fill="FFFFFF"/>
        </w:rPr>
        <w:t xml:space="preserve">or stateful management, replaced with new </w:t>
      </w:r>
      <w:r w:rsidRPr="000F499D">
        <w:rPr>
          <w:shd w:val="clear" w:color="auto" w:fill="FFFFFF"/>
        </w:rPr>
        <w:t>Hooks like </w:t>
      </w:r>
      <w:proofErr w:type="spellStart"/>
      <w:r w:rsidRPr="000F499D">
        <w:rPr>
          <w:shd w:val="clear" w:color="auto" w:fill="FFFFFF"/>
        </w:rPr>
        <w:t>useState</w:t>
      </w:r>
      <w:proofErr w:type="spellEnd"/>
      <w:r w:rsidRPr="000F499D">
        <w:rPr>
          <w:shd w:val="clear" w:color="auto" w:fill="FFFFFF"/>
        </w:rPr>
        <w:t xml:space="preserve">, </w:t>
      </w:r>
      <w:proofErr w:type="spellStart"/>
      <w:r w:rsidRPr="000F499D">
        <w:rPr>
          <w:shd w:val="clear" w:color="auto" w:fill="FFFFFF"/>
        </w:rPr>
        <w:t>useEffect</w:t>
      </w:r>
      <w:proofErr w:type="spellEnd"/>
      <w:r w:rsidRPr="000F499D">
        <w:rPr>
          <w:shd w:val="clear" w:color="auto" w:fill="FFFFFF"/>
        </w:rPr>
        <w:t xml:space="preserve">, </w:t>
      </w:r>
      <w:proofErr w:type="spellStart"/>
      <w:r w:rsidRPr="000F499D">
        <w:rPr>
          <w:shd w:val="clear" w:color="auto" w:fill="FFFFFF"/>
        </w:rPr>
        <w:t>useReducer</w:t>
      </w:r>
      <w:proofErr w:type="spellEnd"/>
      <w:r w:rsidRPr="000F499D">
        <w:rPr>
          <w:shd w:val="clear" w:color="auto" w:fill="FFFFFF"/>
        </w:rPr>
        <w:t>, and </w:t>
      </w:r>
      <w:proofErr w:type="spellStart"/>
      <w:r w:rsidRPr="000F499D">
        <w:rPr>
          <w:shd w:val="clear" w:color="auto" w:fill="FFFFFF"/>
        </w:rPr>
        <w:t>useRef</w:t>
      </w:r>
      <w:proofErr w:type="spellEnd"/>
      <w:r w:rsidRPr="000F499D">
        <w:rPr>
          <w:shd w:val="clear" w:color="auto" w:fill="FFFFFF"/>
        </w:rPr>
        <w:t>.</w:t>
      </w:r>
    </w:p>
    <w:p w14:paraId="43133197" w14:textId="1E948B25" w:rsidR="00EB1D5E" w:rsidRDefault="00EB1D5E" w:rsidP="00EB1D5E">
      <w:pPr>
        <w:pStyle w:val="ListParagraph"/>
        <w:numPr>
          <w:ilvl w:val="0"/>
          <w:numId w:val="24"/>
        </w:numPr>
        <w:spacing w:before="100" w:beforeAutospacing="1" w:after="100" w:afterAutospacing="1"/>
        <w:rPr>
          <w:shd w:val="clear" w:color="auto" w:fill="FFFFFF"/>
        </w:rPr>
      </w:pPr>
      <w:r w:rsidRPr="005D2100">
        <w:rPr>
          <w:shd w:val="clear" w:color="auto" w:fill="FFFFFF"/>
        </w:rPr>
        <w:t>Incorporated react-redux for global state management, mainly for authentication process, and added redux for asynchronous handling.</w:t>
      </w:r>
    </w:p>
    <w:p w14:paraId="43AADA77" w14:textId="281040AA" w:rsidR="006B52EB" w:rsidRPr="006B52EB" w:rsidRDefault="006B52EB" w:rsidP="006B52EB">
      <w:pPr>
        <w:pStyle w:val="ListParagraph"/>
        <w:numPr>
          <w:ilvl w:val="0"/>
          <w:numId w:val="24"/>
        </w:numPr>
        <w:rPr>
          <w:shd w:val="clear" w:color="auto" w:fill="FFFFFF"/>
        </w:rPr>
      </w:pPr>
      <w:r w:rsidRPr="006B52EB">
        <w:rPr>
          <w:shd w:val="clear" w:color="auto" w:fill="FFFFFF"/>
        </w:rPr>
        <w:t>Integrated Java applications with cloud-native databases such as Amazon RDS (Relational Database Service), Azure SQL Database, optimizing database performance and scalability.</w:t>
      </w:r>
    </w:p>
    <w:p w14:paraId="1267EB06" w14:textId="1F560B8E" w:rsidR="00F57AF6" w:rsidRDefault="00F57AF6" w:rsidP="00F57AF6">
      <w:pPr>
        <w:pStyle w:val="ListParagraph"/>
        <w:numPr>
          <w:ilvl w:val="0"/>
          <w:numId w:val="24"/>
        </w:numPr>
        <w:rPr>
          <w:shd w:val="clear" w:color="auto" w:fill="FFFFFF"/>
        </w:rPr>
      </w:pPr>
      <w:r w:rsidRPr="00F57AF6">
        <w:rPr>
          <w:shd w:val="clear" w:color="auto" w:fill="FFFFFF"/>
        </w:rPr>
        <w:t>Developed custom message producers and consumers in Java languages, leveraging ActiveMQ APIs and client libraries.</w:t>
      </w:r>
    </w:p>
    <w:p w14:paraId="4305FD95" w14:textId="0083491E" w:rsidR="00C76A7A" w:rsidRPr="00C76A7A" w:rsidRDefault="00C76A7A" w:rsidP="00C76A7A">
      <w:pPr>
        <w:pStyle w:val="ListParagraph"/>
        <w:numPr>
          <w:ilvl w:val="0"/>
          <w:numId w:val="24"/>
        </w:numPr>
        <w:rPr>
          <w:shd w:val="clear" w:color="auto" w:fill="FFFFFF"/>
        </w:rPr>
      </w:pPr>
      <w:r w:rsidRPr="00C76A7A">
        <w:rPr>
          <w:shd w:val="clear" w:color="auto" w:fill="FFFFFF"/>
        </w:rPr>
        <w:t>Configured Route 53 health checks to monitor the health of endpoints and automatically failover traffic to healthy endpoints in case of failures, ensuring high availability and reliability.</w:t>
      </w:r>
    </w:p>
    <w:p w14:paraId="4A75D41C" w14:textId="1969D922" w:rsidR="00F34F12" w:rsidRDefault="00F34F12" w:rsidP="00F34F12">
      <w:pPr>
        <w:pStyle w:val="ListParagraph"/>
        <w:numPr>
          <w:ilvl w:val="0"/>
          <w:numId w:val="24"/>
        </w:numPr>
        <w:rPr>
          <w:shd w:val="clear" w:color="auto" w:fill="FFFFFF"/>
        </w:rPr>
      </w:pPr>
      <w:r w:rsidRPr="00F34F12">
        <w:rPr>
          <w:shd w:val="clear" w:color="auto" w:fill="FFFFFF"/>
        </w:rPr>
        <w:t>Conducted load testing and performance tuning of RESTful APIs using tools like Apache JMeter, identifying, and resolving performance bottlenecks.</w:t>
      </w:r>
    </w:p>
    <w:p w14:paraId="0CBBB31D" w14:textId="669519A6" w:rsidR="009F1242" w:rsidRPr="009F1242" w:rsidRDefault="009F1242" w:rsidP="009F1242">
      <w:pPr>
        <w:pStyle w:val="ListParagraph"/>
        <w:numPr>
          <w:ilvl w:val="0"/>
          <w:numId w:val="24"/>
        </w:numPr>
        <w:rPr>
          <w:shd w:val="clear" w:color="auto" w:fill="FFFFFF"/>
        </w:rPr>
      </w:pPr>
      <w:r w:rsidRPr="009F1242">
        <w:rPr>
          <w:shd w:val="clear" w:color="auto" w:fill="FFFFFF"/>
        </w:rPr>
        <w:t xml:space="preserve">Integrated code quality analysis tools such as SonarQube or </w:t>
      </w:r>
      <w:proofErr w:type="spellStart"/>
      <w:r w:rsidRPr="009F1242">
        <w:rPr>
          <w:shd w:val="clear" w:color="auto" w:fill="FFFFFF"/>
        </w:rPr>
        <w:t>CodeClimate</w:t>
      </w:r>
      <w:proofErr w:type="spellEnd"/>
      <w:r w:rsidRPr="009F1242">
        <w:rPr>
          <w:shd w:val="clear" w:color="auto" w:fill="FFFFFF"/>
        </w:rPr>
        <w:t xml:space="preserve"> into CI pipelines to enforce coding standards and identify code smells and vulnerabilities.</w:t>
      </w:r>
    </w:p>
    <w:p w14:paraId="4BD9A62B" w14:textId="69CC3BBC" w:rsidR="00B00462" w:rsidRPr="005D2100" w:rsidRDefault="00B00462" w:rsidP="00B00462">
      <w:pPr>
        <w:pStyle w:val="ListParagraph"/>
        <w:numPr>
          <w:ilvl w:val="0"/>
          <w:numId w:val="24"/>
        </w:numPr>
        <w:rPr>
          <w:shd w:val="clear" w:color="auto" w:fill="FFFFFF"/>
        </w:rPr>
      </w:pPr>
      <w:r w:rsidRPr="005D2100">
        <w:rPr>
          <w:shd w:val="clear" w:color="auto" w:fill="FFFFFF"/>
        </w:rPr>
        <w:t>Successfully ingested and transformed data into MongoDB from various sources, often using Extract, Transform, Load (ETL) processes.</w:t>
      </w:r>
    </w:p>
    <w:p w14:paraId="2AAF5C60" w14:textId="594E9B9F" w:rsidR="00B14DC6" w:rsidRPr="00B14DC6" w:rsidRDefault="00B14DC6" w:rsidP="00B14DC6">
      <w:pPr>
        <w:pStyle w:val="ListParagraph"/>
        <w:numPr>
          <w:ilvl w:val="0"/>
          <w:numId w:val="24"/>
        </w:numPr>
        <w:rPr>
          <w:shd w:val="clear" w:color="auto" w:fill="FFFFFF"/>
        </w:rPr>
      </w:pPr>
      <w:r w:rsidRPr="00B14DC6">
        <w:rPr>
          <w:shd w:val="clear" w:color="auto" w:fill="FFFFFF"/>
        </w:rPr>
        <w:t>Worked with JBoss EAP, overseeing the deployment and maintenance of enterprise-level applications.</w:t>
      </w:r>
    </w:p>
    <w:p w14:paraId="5B64EF87" w14:textId="3EF2952A" w:rsidR="00C92EAC" w:rsidRDefault="00C92EAC" w:rsidP="00C92EAC">
      <w:pPr>
        <w:pStyle w:val="ListParagraph"/>
        <w:numPr>
          <w:ilvl w:val="0"/>
          <w:numId w:val="24"/>
        </w:numPr>
        <w:rPr>
          <w:shd w:val="clear" w:color="auto" w:fill="FFFFFF"/>
        </w:rPr>
      </w:pPr>
      <w:r w:rsidRPr="00C92EAC">
        <w:rPr>
          <w:shd w:val="clear" w:color="auto" w:fill="FFFFFF"/>
        </w:rPr>
        <w:t>Implemented the Apache Struts framework to facilitate the development of scalable and maintainable web applications</w:t>
      </w:r>
    </w:p>
    <w:p w14:paraId="7B514C03" w14:textId="0AB7667A" w:rsidR="001E39F7" w:rsidRPr="001E39F7" w:rsidRDefault="001E39F7" w:rsidP="001E39F7">
      <w:pPr>
        <w:pStyle w:val="ListParagraph"/>
        <w:numPr>
          <w:ilvl w:val="0"/>
          <w:numId w:val="24"/>
        </w:numPr>
        <w:rPr>
          <w:shd w:val="clear" w:color="auto" w:fill="FFFFFF"/>
        </w:rPr>
      </w:pPr>
      <w:r w:rsidRPr="001E39F7">
        <w:rPr>
          <w:shd w:val="clear" w:color="auto" w:fill="FFFFFF"/>
        </w:rPr>
        <w:t xml:space="preserve">Specific tasks you performed using </w:t>
      </w:r>
      <w:proofErr w:type="spellStart"/>
      <w:r w:rsidRPr="001E39F7">
        <w:rPr>
          <w:shd w:val="clear" w:color="auto" w:fill="FFFFFF"/>
        </w:rPr>
        <w:t>Camunda</w:t>
      </w:r>
      <w:proofErr w:type="spellEnd"/>
      <w:r w:rsidRPr="001E39F7">
        <w:rPr>
          <w:shd w:val="clear" w:color="auto" w:fill="FFFFFF"/>
        </w:rPr>
        <w:t>, such as process modeling, business rule implementation, task configuration, etc.</w:t>
      </w:r>
    </w:p>
    <w:p w14:paraId="3457B110" w14:textId="212B7E27" w:rsidR="00D53BF0" w:rsidRDefault="00D53BF0" w:rsidP="00D53BF0">
      <w:pPr>
        <w:pStyle w:val="ListParagraph"/>
        <w:numPr>
          <w:ilvl w:val="0"/>
          <w:numId w:val="24"/>
        </w:numPr>
        <w:rPr>
          <w:shd w:val="clear" w:color="auto" w:fill="FFFFFF"/>
        </w:rPr>
      </w:pPr>
      <w:r w:rsidRPr="00D53BF0">
        <w:rPr>
          <w:shd w:val="clear" w:color="auto" w:fill="FFFFFF"/>
        </w:rPr>
        <w:lastRenderedPageBreak/>
        <w:t>Implemented Angular modules, components, services, and directives to build modular and maintainable codebases.</w:t>
      </w:r>
    </w:p>
    <w:p w14:paraId="1C9370F7" w14:textId="23DCFAA4" w:rsidR="00BC7727" w:rsidRPr="00BC7727" w:rsidRDefault="00BC7727" w:rsidP="00BC7727">
      <w:pPr>
        <w:pStyle w:val="ListParagraph"/>
        <w:numPr>
          <w:ilvl w:val="0"/>
          <w:numId w:val="24"/>
        </w:numPr>
        <w:rPr>
          <w:shd w:val="clear" w:color="auto" w:fill="FFFFFF"/>
        </w:rPr>
      </w:pPr>
      <w:r w:rsidRPr="00BC7727">
        <w:rPr>
          <w:shd w:val="clear" w:color="auto" w:fill="FFFFFF"/>
        </w:rPr>
        <w:t>Containerized Spring Boot applications using Docker, enabling consistent deployment and scalability across different environments and platforms.</w:t>
      </w:r>
    </w:p>
    <w:p w14:paraId="1D00589D" w14:textId="77777777" w:rsidR="00B516D2" w:rsidRPr="000F499D" w:rsidRDefault="00B516D2" w:rsidP="00B516D2">
      <w:pPr>
        <w:pStyle w:val="ListParagraph"/>
        <w:numPr>
          <w:ilvl w:val="0"/>
          <w:numId w:val="24"/>
        </w:numPr>
        <w:spacing w:before="100" w:beforeAutospacing="1" w:after="100" w:afterAutospacing="1"/>
        <w:rPr>
          <w:shd w:val="clear" w:color="auto" w:fill="FFFFFF"/>
        </w:rPr>
      </w:pPr>
      <w:r w:rsidRPr="005D2100">
        <w:rPr>
          <w:shd w:val="clear" w:color="auto" w:fill="FFFFFF"/>
        </w:rPr>
        <w:t>Enhanced the React Observables with Redux, React-router</w:t>
      </w:r>
      <w:r w:rsidRPr="000F499D">
        <w:rPr>
          <w:shd w:val="clear" w:color="auto" w:fill="FFFFFF"/>
        </w:rPr>
        <w:t xml:space="preserve"> and Redux-</w:t>
      </w:r>
      <w:proofErr w:type="spellStart"/>
      <w:r w:rsidRPr="000F499D">
        <w:rPr>
          <w:shd w:val="clear" w:color="auto" w:fill="FFFFFF"/>
        </w:rPr>
        <w:t>thunk</w:t>
      </w:r>
      <w:proofErr w:type="spellEnd"/>
      <w:r w:rsidRPr="000F499D">
        <w:rPr>
          <w:shd w:val="clear" w:color="auto" w:fill="FFFFFF"/>
        </w:rPr>
        <w:t>.</w:t>
      </w:r>
    </w:p>
    <w:p w14:paraId="77193482" w14:textId="626BA142" w:rsidR="00B516D2" w:rsidRPr="000F499D" w:rsidRDefault="00B516D2" w:rsidP="00B516D2">
      <w:pPr>
        <w:pStyle w:val="ListParagraph"/>
        <w:numPr>
          <w:ilvl w:val="0"/>
          <w:numId w:val="24"/>
        </w:numPr>
        <w:spacing w:before="100" w:beforeAutospacing="1" w:after="100" w:afterAutospacing="1"/>
        <w:rPr>
          <w:shd w:val="clear" w:color="auto" w:fill="FFFFFF"/>
        </w:rPr>
      </w:pPr>
      <w:r w:rsidRPr="000F499D">
        <w:rPr>
          <w:shd w:val="clear" w:color="auto" w:fill="FFFFFF"/>
        </w:rPr>
        <w:t>Developing and designing SPA user Interface in ReactJS.</w:t>
      </w:r>
    </w:p>
    <w:p w14:paraId="631A7E9D" w14:textId="77777777" w:rsidR="00EB1D5E" w:rsidRPr="005D2100" w:rsidRDefault="00EB1D5E" w:rsidP="00EB1D5E">
      <w:pPr>
        <w:pStyle w:val="ListParagraph"/>
        <w:numPr>
          <w:ilvl w:val="0"/>
          <w:numId w:val="24"/>
        </w:numPr>
        <w:spacing w:before="100" w:beforeAutospacing="1" w:after="100" w:afterAutospacing="1"/>
        <w:rPr>
          <w:shd w:val="clear" w:color="auto" w:fill="FFFFFF"/>
        </w:rPr>
      </w:pPr>
      <w:r w:rsidRPr="005D2100">
        <w:rPr>
          <w:shd w:val="clear" w:color="auto" w:fill="FFFFFF"/>
        </w:rPr>
        <w:t xml:space="preserve">Used </w:t>
      </w:r>
      <w:r w:rsidRPr="000F499D">
        <w:rPr>
          <w:shd w:val="clear" w:color="auto" w:fill="FFFFFF"/>
        </w:rPr>
        <w:t>JavaScrip</w:t>
      </w:r>
      <w:r w:rsidRPr="005D2100">
        <w:rPr>
          <w:shd w:val="clear" w:color="auto" w:fill="FFFFFF"/>
        </w:rPr>
        <w:t xml:space="preserve">t data visualization libraries like </w:t>
      </w:r>
      <w:proofErr w:type="spellStart"/>
      <w:r w:rsidRPr="005D2100">
        <w:rPr>
          <w:shd w:val="clear" w:color="auto" w:fill="FFFFFF"/>
        </w:rPr>
        <w:t>Recharts</w:t>
      </w:r>
      <w:proofErr w:type="spellEnd"/>
      <w:r w:rsidRPr="005D2100">
        <w:rPr>
          <w:shd w:val="clear" w:color="auto" w:fill="FFFFFF"/>
        </w:rPr>
        <w:t xml:space="preserve"> to display the information in a chart view. </w:t>
      </w:r>
    </w:p>
    <w:p w14:paraId="0A7841ED" w14:textId="77777777" w:rsidR="00EB1D5E" w:rsidRPr="005D2100" w:rsidRDefault="00EB1D5E" w:rsidP="00EB1D5E">
      <w:pPr>
        <w:pStyle w:val="ListParagraph"/>
        <w:numPr>
          <w:ilvl w:val="0"/>
          <w:numId w:val="24"/>
        </w:numPr>
        <w:spacing w:before="100" w:beforeAutospacing="1" w:after="100" w:afterAutospacing="1"/>
        <w:rPr>
          <w:shd w:val="clear" w:color="auto" w:fill="FFFFFF"/>
        </w:rPr>
      </w:pPr>
      <w:r w:rsidRPr="005D2100">
        <w:rPr>
          <w:shd w:val="clear" w:color="auto" w:fill="FFFFFF"/>
        </w:rPr>
        <w:t xml:space="preserve">Have independently worked on migrating all the applications developed in </w:t>
      </w:r>
      <w:r w:rsidRPr="000F499D">
        <w:rPr>
          <w:shd w:val="clear" w:color="auto" w:fill="FFFFFF"/>
        </w:rPr>
        <w:t xml:space="preserve">Angular and </w:t>
      </w:r>
      <w:proofErr w:type="spellStart"/>
      <w:r w:rsidRPr="000F499D">
        <w:rPr>
          <w:shd w:val="clear" w:color="auto" w:fill="FFFFFF"/>
        </w:rPr>
        <w:t>NestJS</w:t>
      </w:r>
      <w:proofErr w:type="spellEnd"/>
      <w:r w:rsidRPr="005D2100">
        <w:rPr>
          <w:shd w:val="clear" w:color="auto" w:fill="FFFFFF"/>
        </w:rPr>
        <w:t xml:space="preserve"> </w:t>
      </w:r>
    </w:p>
    <w:p w14:paraId="4285E25C" w14:textId="15016151" w:rsidR="00EB1D5E" w:rsidRDefault="00EB1D5E" w:rsidP="00EB1D5E">
      <w:pPr>
        <w:pStyle w:val="ListParagraph"/>
        <w:numPr>
          <w:ilvl w:val="0"/>
          <w:numId w:val="24"/>
        </w:numPr>
        <w:spacing w:before="100" w:beforeAutospacing="1" w:after="100" w:afterAutospacing="1"/>
        <w:rPr>
          <w:shd w:val="clear" w:color="auto" w:fill="FFFFFF"/>
        </w:rPr>
      </w:pPr>
      <w:r w:rsidRPr="005D2100">
        <w:rPr>
          <w:shd w:val="clear" w:color="auto" w:fill="FFFFFF"/>
        </w:rPr>
        <w:t xml:space="preserve">Implemented State management in Angular using </w:t>
      </w:r>
      <w:proofErr w:type="spellStart"/>
      <w:r w:rsidRPr="000F499D">
        <w:rPr>
          <w:shd w:val="clear" w:color="auto" w:fill="FFFFFF"/>
        </w:rPr>
        <w:t>NgRX</w:t>
      </w:r>
      <w:proofErr w:type="spellEnd"/>
      <w:r w:rsidRPr="000F499D">
        <w:rPr>
          <w:shd w:val="clear" w:color="auto" w:fill="FFFFFF"/>
        </w:rPr>
        <w:t xml:space="preserve"> and </w:t>
      </w:r>
      <w:r w:rsidRPr="005D2100">
        <w:rPr>
          <w:shd w:val="clear" w:color="auto" w:fill="FFFFFF"/>
        </w:rPr>
        <w:t xml:space="preserve">API gateway for all the outgoing RESTful calls from Angular to </w:t>
      </w:r>
      <w:r w:rsidR="00634D0A" w:rsidRPr="005D2100">
        <w:rPr>
          <w:shd w:val="clear" w:color="auto" w:fill="FFFFFF"/>
        </w:rPr>
        <w:t>Spring Boot</w:t>
      </w:r>
    </w:p>
    <w:p w14:paraId="5744C343" w14:textId="4E22A675" w:rsidR="00572362" w:rsidRPr="008B1112" w:rsidRDefault="00EB1D5E" w:rsidP="008B1112">
      <w:pPr>
        <w:spacing w:before="100" w:beforeAutospacing="1" w:after="100" w:afterAutospacing="1"/>
        <w:rPr>
          <w:shd w:val="clear" w:color="auto" w:fill="FFFFFF"/>
        </w:rPr>
      </w:pPr>
      <w:r w:rsidRPr="005D2100">
        <w:rPr>
          <w:b/>
          <w:iCs/>
          <w:color w:val="365F91"/>
        </w:rPr>
        <w:t>Environment:</w:t>
      </w:r>
      <w:r w:rsidRPr="005D2100">
        <w:rPr>
          <w:b/>
          <w:bCs/>
        </w:rPr>
        <w:t> </w:t>
      </w:r>
      <w:r w:rsidRPr="005D2100">
        <w:rPr>
          <w:shd w:val="clear" w:color="auto" w:fill="FFFFFF"/>
        </w:rPr>
        <w:t xml:space="preserve">React.js, Redux, Flex, Node.JS, Next Js, Jest, Express JS, JavaScript, HTML5, SAAS, CI/CD, CSS3, </w:t>
      </w:r>
      <w:proofErr w:type="spellStart"/>
      <w:r w:rsidRPr="005D2100">
        <w:rPr>
          <w:shd w:val="clear" w:color="auto" w:fill="FFFFFF"/>
        </w:rPr>
        <w:t>JQuery</w:t>
      </w:r>
      <w:proofErr w:type="spellEnd"/>
      <w:r w:rsidRPr="005D2100">
        <w:rPr>
          <w:shd w:val="clear" w:color="auto" w:fill="FFFFFF"/>
        </w:rPr>
        <w:t>, JSON, Bootstrap, AJAX, Angular JS, Core Java, Mocha, TDD, MVS, WebDriver, Sublime, GIT, Grunt, Firebug, Agile development, Optimizely, Jira, AWS</w:t>
      </w:r>
      <w:r w:rsidR="002C7164" w:rsidRPr="005D2100">
        <w:rPr>
          <w:shd w:val="clear" w:color="auto" w:fill="FFFFFF"/>
        </w:rPr>
        <w:t>,</w:t>
      </w:r>
      <w:r w:rsidR="00634D0A" w:rsidRPr="005D2100">
        <w:rPr>
          <w:shd w:val="clear" w:color="auto" w:fill="FFFFFF"/>
        </w:rPr>
        <w:t xml:space="preserve"> </w:t>
      </w:r>
      <w:r w:rsidR="002C7164" w:rsidRPr="005D2100">
        <w:rPr>
          <w:shd w:val="clear" w:color="auto" w:fill="FFFFFF"/>
        </w:rPr>
        <w:t>Angular</w:t>
      </w:r>
    </w:p>
    <w:p w14:paraId="3B72C7F2" w14:textId="0C877A64" w:rsidR="00572362" w:rsidRPr="005D2100" w:rsidRDefault="00572362" w:rsidP="00572362">
      <w:r w:rsidRPr="005D2100">
        <w:rPr>
          <w:b/>
          <w:bCs/>
        </w:rPr>
        <w:t>Client: VISA Austin,</w:t>
      </w:r>
      <w:r w:rsidR="00DD6CE5" w:rsidRPr="005D2100">
        <w:rPr>
          <w:b/>
          <w:bCs/>
        </w:rPr>
        <w:t xml:space="preserve"> </w:t>
      </w:r>
      <w:r w:rsidRPr="005D2100">
        <w:rPr>
          <w:b/>
          <w:bCs/>
        </w:rPr>
        <w:t>TX                                                                                         Aug 2021</w:t>
      </w:r>
      <w:r w:rsidR="00F34F12">
        <w:rPr>
          <w:b/>
          <w:bCs/>
        </w:rPr>
        <w:t xml:space="preserve"> </w:t>
      </w:r>
      <w:r w:rsidRPr="005D2100">
        <w:rPr>
          <w:b/>
          <w:bCs/>
        </w:rPr>
        <w:t xml:space="preserve">- </w:t>
      </w:r>
      <w:r w:rsidR="00EB1D5E" w:rsidRPr="005D2100">
        <w:rPr>
          <w:b/>
          <w:bCs/>
        </w:rPr>
        <w:t>Aug2022</w:t>
      </w:r>
    </w:p>
    <w:p w14:paraId="3D6D6B00" w14:textId="77777777" w:rsidR="00572362" w:rsidRPr="005D2100" w:rsidRDefault="00572362" w:rsidP="00572362">
      <w:pPr>
        <w:rPr>
          <w:b/>
          <w:bCs/>
        </w:rPr>
      </w:pPr>
      <w:r w:rsidRPr="005D2100">
        <w:rPr>
          <w:b/>
          <w:bCs/>
        </w:rPr>
        <w:t>Role: Full Stack Developer</w:t>
      </w:r>
    </w:p>
    <w:p w14:paraId="29AEC1E8" w14:textId="77777777" w:rsidR="00572362" w:rsidRPr="005D2100" w:rsidRDefault="00572362" w:rsidP="00572362"/>
    <w:p w14:paraId="3051B221" w14:textId="77777777" w:rsidR="00572362" w:rsidRPr="005D2100" w:rsidRDefault="00572362" w:rsidP="00572362">
      <w:pPr>
        <w:rPr>
          <w:b/>
          <w:bCs/>
        </w:rPr>
      </w:pPr>
      <w:r w:rsidRPr="005D2100">
        <w:rPr>
          <w:b/>
          <w:iCs/>
          <w:color w:val="365F91"/>
        </w:rPr>
        <w:t>Responsibilities</w:t>
      </w:r>
      <w:r w:rsidRPr="005D2100">
        <w:rPr>
          <w:b/>
          <w:bCs/>
        </w:rPr>
        <w:t>:</w:t>
      </w:r>
    </w:p>
    <w:p w14:paraId="492B7574" w14:textId="60876D17" w:rsidR="00572362" w:rsidRPr="005D2100" w:rsidRDefault="00572362" w:rsidP="00856093">
      <w:pPr>
        <w:numPr>
          <w:ilvl w:val="0"/>
          <w:numId w:val="23"/>
        </w:numPr>
        <w:spacing w:before="100" w:beforeAutospacing="1" w:after="100" w:afterAutospacing="1"/>
        <w:rPr>
          <w:bCs/>
        </w:rPr>
      </w:pPr>
      <w:r w:rsidRPr="005D2100">
        <w:rPr>
          <w:bCs/>
        </w:rPr>
        <w:t>Included integration and design of new application systems and/or life-cycle enhancement to existing complex multi-platform (Java) systems.</w:t>
      </w:r>
    </w:p>
    <w:p w14:paraId="2345B856" w14:textId="77777777" w:rsidR="00572362" w:rsidRPr="005D2100" w:rsidRDefault="00572362" w:rsidP="00572362">
      <w:pPr>
        <w:pStyle w:val="ListParagraph"/>
        <w:numPr>
          <w:ilvl w:val="0"/>
          <w:numId w:val="23"/>
        </w:numPr>
        <w:rPr>
          <w:bCs/>
        </w:rPr>
      </w:pPr>
      <w:r w:rsidRPr="005D2100">
        <w:rPr>
          <w:bCs/>
        </w:rPr>
        <w:t>Experience in the design, code, test, and deploy J2EE</w:t>
      </w:r>
    </w:p>
    <w:p w14:paraId="44BD82E0" w14:textId="77777777" w:rsidR="00572362" w:rsidRPr="005D2100" w:rsidRDefault="00572362" w:rsidP="00572362">
      <w:pPr>
        <w:numPr>
          <w:ilvl w:val="0"/>
          <w:numId w:val="23"/>
        </w:numPr>
        <w:spacing w:before="100" w:beforeAutospacing="1" w:after="100" w:afterAutospacing="1"/>
        <w:rPr>
          <w:bCs/>
        </w:rPr>
      </w:pPr>
      <w:r w:rsidRPr="005D2100">
        <w:rPr>
          <w:bCs/>
        </w:rPr>
        <w:t>Develop in Kotlin and Java to produce increments of value in our products.</w:t>
      </w:r>
    </w:p>
    <w:p w14:paraId="355297BA" w14:textId="77777777" w:rsidR="00572362" w:rsidRPr="005D2100" w:rsidRDefault="00572362" w:rsidP="00572362">
      <w:pPr>
        <w:numPr>
          <w:ilvl w:val="0"/>
          <w:numId w:val="23"/>
        </w:numPr>
        <w:spacing w:before="100" w:beforeAutospacing="1" w:after="100" w:afterAutospacing="1"/>
        <w:rPr>
          <w:bCs/>
        </w:rPr>
      </w:pPr>
      <w:r w:rsidRPr="005D2100">
        <w:rPr>
          <w:bCs/>
        </w:rPr>
        <w:t>Research and resolve bugs/issues that come up with products or implementations.</w:t>
      </w:r>
    </w:p>
    <w:p w14:paraId="3C9397EE" w14:textId="30F5FA9D" w:rsidR="00572362" w:rsidRDefault="00572362" w:rsidP="00572362">
      <w:pPr>
        <w:numPr>
          <w:ilvl w:val="0"/>
          <w:numId w:val="23"/>
        </w:numPr>
        <w:spacing w:before="100" w:beforeAutospacing="1" w:after="100" w:afterAutospacing="1"/>
        <w:rPr>
          <w:bCs/>
        </w:rPr>
      </w:pPr>
      <w:r w:rsidRPr="005D2100">
        <w:rPr>
          <w:bCs/>
        </w:rPr>
        <w:t>Participate in architectural discussions, code reviews, paired programming, and story point sessions to drive agility in the development process.</w:t>
      </w:r>
    </w:p>
    <w:p w14:paraId="51C40962" w14:textId="6C7F826E" w:rsidR="005F0FB0" w:rsidRDefault="005F0FB0" w:rsidP="005F0FB0">
      <w:pPr>
        <w:pStyle w:val="ListParagraph"/>
        <w:numPr>
          <w:ilvl w:val="0"/>
          <w:numId w:val="23"/>
        </w:numPr>
        <w:rPr>
          <w:bCs/>
        </w:rPr>
      </w:pPr>
      <w:r w:rsidRPr="005F0FB0">
        <w:rPr>
          <w:bCs/>
        </w:rPr>
        <w:t>Optimized Lambda function performance by tuning memory allocation, configuring timeouts, and utilizing execution environment optimizations, ensuring efficient resource utilization and reduced latency.</w:t>
      </w:r>
    </w:p>
    <w:p w14:paraId="72BBB590" w14:textId="54F4D59E" w:rsidR="006B52EB" w:rsidRPr="006B52EB" w:rsidRDefault="006B52EB" w:rsidP="006B52EB">
      <w:pPr>
        <w:pStyle w:val="ListParagraph"/>
        <w:numPr>
          <w:ilvl w:val="0"/>
          <w:numId w:val="23"/>
        </w:numPr>
        <w:rPr>
          <w:bCs/>
        </w:rPr>
      </w:pPr>
      <w:r w:rsidRPr="006B52EB">
        <w:rPr>
          <w:bCs/>
        </w:rPr>
        <w:t>Identified and resolved performance bottlenecks in Oracle databases and applications through performance monitoring, tuning, and optimization techniques.</w:t>
      </w:r>
    </w:p>
    <w:p w14:paraId="700F9C11" w14:textId="5D2276EC" w:rsidR="001E39F7" w:rsidRPr="001E39F7" w:rsidRDefault="001E39F7" w:rsidP="001E39F7">
      <w:pPr>
        <w:pStyle w:val="ListParagraph"/>
        <w:numPr>
          <w:ilvl w:val="0"/>
          <w:numId w:val="23"/>
        </w:numPr>
        <w:rPr>
          <w:bCs/>
        </w:rPr>
      </w:pPr>
      <w:r>
        <w:rPr>
          <w:bCs/>
        </w:rPr>
        <w:t xml:space="preserve">Experience in </w:t>
      </w:r>
      <w:r w:rsidRPr="001E39F7">
        <w:rPr>
          <w:bCs/>
        </w:rPr>
        <w:t>BPMN elements such as tasks, gateways, events, and pools/lanes.</w:t>
      </w:r>
    </w:p>
    <w:p w14:paraId="4EE26EC1" w14:textId="1C0FDE56" w:rsidR="00284BAF" w:rsidRPr="00284BAF" w:rsidRDefault="00284BAF" w:rsidP="00284BAF">
      <w:pPr>
        <w:pStyle w:val="ListParagraph"/>
        <w:numPr>
          <w:ilvl w:val="0"/>
          <w:numId w:val="23"/>
        </w:numPr>
        <w:rPr>
          <w:bCs/>
        </w:rPr>
      </w:pPr>
      <w:r w:rsidRPr="00284BAF">
        <w:rPr>
          <w:bCs/>
        </w:rPr>
        <w:t>Implemented client-side form validations and error handling using React forms libraries like React Hook Form, enhancing user input validation and data integrity.</w:t>
      </w:r>
    </w:p>
    <w:p w14:paraId="3768B360" w14:textId="321FB60E" w:rsidR="00362FD3" w:rsidRDefault="00362FD3" w:rsidP="00362FD3">
      <w:pPr>
        <w:pStyle w:val="ListParagraph"/>
        <w:numPr>
          <w:ilvl w:val="0"/>
          <w:numId w:val="23"/>
        </w:numPr>
        <w:rPr>
          <w:bCs/>
        </w:rPr>
      </w:pPr>
      <w:r w:rsidRPr="00362FD3">
        <w:rPr>
          <w:bCs/>
        </w:rPr>
        <w:t>Implemented Azure DevOps pipelines for continuous integration and continuous deployment (CI/CD), streamlining application release processes.</w:t>
      </w:r>
    </w:p>
    <w:p w14:paraId="05980DDB" w14:textId="4F5D8254" w:rsidR="006B52EB" w:rsidRPr="006B52EB" w:rsidRDefault="006B52EB" w:rsidP="006B52EB">
      <w:pPr>
        <w:pStyle w:val="ListParagraph"/>
        <w:numPr>
          <w:ilvl w:val="0"/>
          <w:numId w:val="23"/>
        </w:numPr>
        <w:rPr>
          <w:bCs/>
        </w:rPr>
      </w:pPr>
      <w:r w:rsidRPr="006B52EB">
        <w:rPr>
          <w:bCs/>
        </w:rPr>
        <w:t>Established CI/CD pipelines for Java applications on cloud platforms using tools like Jenkins, GitLab CI/CD, or AWS Code Pipeline, automating build, test, and deployment processes for faster delivery cycles.</w:t>
      </w:r>
    </w:p>
    <w:p w14:paraId="3C003FB2" w14:textId="0232CC3B" w:rsidR="00546F7D" w:rsidRDefault="00546F7D" w:rsidP="00546F7D">
      <w:pPr>
        <w:numPr>
          <w:ilvl w:val="0"/>
          <w:numId w:val="23"/>
        </w:numPr>
        <w:spacing w:before="100" w:beforeAutospacing="1" w:after="100" w:afterAutospacing="1"/>
        <w:rPr>
          <w:bCs/>
        </w:rPr>
      </w:pPr>
      <w:r w:rsidRPr="005D2100">
        <w:rPr>
          <w:bCs/>
        </w:rPr>
        <w:t>Designed partitioning and clustering keys to optimize query performance and data distribution across nodes.</w:t>
      </w:r>
    </w:p>
    <w:p w14:paraId="71D1AC27" w14:textId="65F04F20" w:rsidR="000F624B" w:rsidRPr="000F624B" w:rsidRDefault="000F624B" w:rsidP="000F624B">
      <w:pPr>
        <w:pStyle w:val="ListParagraph"/>
        <w:numPr>
          <w:ilvl w:val="0"/>
          <w:numId w:val="23"/>
        </w:numPr>
        <w:rPr>
          <w:bCs/>
        </w:rPr>
      </w:pPr>
      <w:r w:rsidRPr="000F624B">
        <w:rPr>
          <w:bCs/>
        </w:rPr>
        <w:t>Integrated Lambda functions with other AWS services such as S3, DynamoDB, API Gateway, and SNS for building fully serverless workflows.</w:t>
      </w:r>
    </w:p>
    <w:p w14:paraId="4E7A5DD9" w14:textId="122E5F30" w:rsidR="00A41C71" w:rsidRPr="00064B1A" w:rsidRDefault="006B4A2B" w:rsidP="00064B1A">
      <w:pPr>
        <w:pStyle w:val="ListParagraph"/>
        <w:numPr>
          <w:ilvl w:val="0"/>
          <w:numId w:val="23"/>
        </w:numPr>
        <w:rPr>
          <w:bCs/>
        </w:rPr>
      </w:pPr>
      <w:r w:rsidRPr="005D2100">
        <w:rPr>
          <w:bCs/>
        </w:rPr>
        <w:t>Designed and developed RESTful APIs with Node.js, implementing CRUD operations, data validation, and authentication.</w:t>
      </w:r>
      <w:r w:rsidR="00572362" w:rsidRPr="00064B1A">
        <w:rPr>
          <w:bCs/>
        </w:rPr>
        <w:t xml:space="preserve"> </w:t>
      </w:r>
    </w:p>
    <w:p w14:paraId="7702060B" w14:textId="47AAFABE" w:rsidR="00363187" w:rsidRPr="005D2100" w:rsidRDefault="00363187" w:rsidP="00363187">
      <w:pPr>
        <w:pStyle w:val="ListParagraph"/>
        <w:numPr>
          <w:ilvl w:val="0"/>
          <w:numId w:val="23"/>
        </w:numPr>
        <w:rPr>
          <w:bCs/>
        </w:rPr>
      </w:pPr>
      <w:r w:rsidRPr="005D2100">
        <w:rPr>
          <w:bCs/>
        </w:rPr>
        <w:t xml:space="preserve">Enhanced container security by implementing security best practices, such as </w:t>
      </w:r>
      <w:proofErr w:type="spellStart"/>
      <w:r w:rsidRPr="005D2100">
        <w:rPr>
          <w:bCs/>
        </w:rPr>
        <w:t>PodSecurityPolicies</w:t>
      </w:r>
      <w:proofErr w:type="spellEnd"/>
      <w:r w:rsidRPr="005D2100">
        <w:rPr>
          <w:bCs/>
        </w:rPr>
        <w:t xml:space="preserve"> and image scanning.</w:t>
      </w:r>
    </w:p>
    <w:p w14:paraId="00EDFE69" w14:textId="759B85EC" w:rsidR="0002499D" w:rsidRPr="005D2100" w:rsidRDefault="0002499D" w:rsidP="0002499D">
      <w:pPr>
        <w:pStyle w:val="ListParagraph"/>
        <w:numPr>
          <w:ilvl w:val="0"/>
          <w:numId w:val="23"/>
        </w:numPr>
        <w:rPr>
          <w:bCs/>
        </w:rPr>
      </w:pPr>
      <w:r w:rsidRPr="005D2100">
        <w:rPr>
          <w:bCs/>
        </w:rPr>
        <w:t>Created and maintained documentation for SDKs and APIs, ensuring clarity and ease of use for developers.</w:t>
      </w:r>
    </w:p>
    <w:p w14:paraId="46AE41C3" w14:textId="77777777" w:rsidR="00572362" w:rsidRPr="000F499D" w:rsidRDefault="00572362" w:rsidP="00572362">
      <w:pPr>
        <w:pStyle w:val="Head1Bullet"/>
        <w:numPr>
          <w:ilvl w:val="0"/>
          <w:numId w:val="23"/>
        </w:numPr>
        <w:rPr>
          <w:bCs/>
        </w:rPr>
      </w:pPr>
      <w:r w:rsidRPr="000F499D">
        <w:rPr>
          <w:bCs/>
        </w:rPr>
        <w:lastRenderedPageBreak/>
        <w:t>Involved in the creation of exhaustive JUnit Unit Test Cases for each java class that is being developed for this application using a mocking framework Mockito using Test Driven Development technique.</w:t>
      </w:r>
    </w:p>
    <w:p w14:paraId="261DBED1" w14:textId="77777777" w:rsidR="00572362" w:rsidRPr="005D2100" w:rsidRDefault="00572362" w:rsidP="00572362">
      <w:pPr>
        <w:pStyle w:val="ListParagraph"/>
        <w:numPr>
          <w:ilvl w:val="0"/>
          <w:numId w:val="23"/>
        </w:numPr>
        <w:jc w:val="both"/>
        <w:rPr>
          <w:bCs/>
        </w:rPr>
      </w:pPr>
      <w:r w:rsidRPr="005D2100">
        <w:rPr>
          <w:bCs/>
        </w:rPr>
        <w:t xml:space="preserve">Running Tests and writing </w:t>
      </w:r>
      <w:r w:rsidRPr="000F499D">
        <w:rPr>
          <w:bCs/>
        </w:rPr>
        <w:t>Swagger</w:t>
      </w:r>
      <w:r w:rsidRPr="005D2100">
        <w:rPr>
          <w:bCs/>
        </w:rPr>
        <w:t xml:space="preserve"> specifications for few micro services.</w:t>
      </w:r>
    </w:p>
    <w:p w14:paraId="54A2E2F5" w14:textId="77777777" w:rsidR="00572362" w:rsidRPr="005D2100" w:rsidRDefault="00572362" w:rsidP="00572362">
      <w:pPr>
        <w:pStyle w:val="NormalWeb"/>
        <w:numPr>
          <w:ilvl w:val="0"/>
          <w:numId w:val="23"/>
        </w:numPr>
        <w:spacing w:before="0" w:beforeAutospacing="0" w:after="0" w:afterAutospacing="0"/>
        <w:jc w:val="both"/>
        <w:rPr>
          <w:rFonts w:ascii="Times New Roman" w:hAnsi="Times New Roman"/>
          <w:bCs/>
          <w:sz w:val="24"/>
          <w:szCs w:val="24"/>
        </w:rPr>
      </w:pPr>
      <w:r w:rsidRPr="005D2100">
        <w:rPr>
          <w:rFonts w:ascii="Times New Roman" w:hAnsi="Times New Roman"/>
          <w:bCs/>
          <w:sz w:val="24"/>
          <w:szCs w:val="24"/>
        </w:rPr>
        <w:t xml:space="preserve">Used </w:t>
      </w:r>
      <w:r w:rsidRPr="000F499D">
        <w:rPr>
          <w:rFonts w:ascii="Times New Roman" w:hAnsi="Times New Roman"/>
          <w:bCs/>
          <w:sz w:val="24"/>
          <w:szCs w:val="24"/>
        </w:rPr>
        <w:t>Jira to monitor agile process</w:t>
      </w:r>
      <w:r w:rsidRPr="005D2100">
        <w:rPr>
          <w:rFonts w:ascii="Times New Roman" w:hAnsi="Times New Roman"/>
          <w:bCs/>
          <w:sz w:val="24"/>
          <w:szCs w:val="24"/>
        </w:rPr>
        <w:t>, hands on experience to create, manage stories for each sprint and complete post sprint activities.</w:t>
      </w:r>
    </w:p>
    <w:p w14:paraId="07E9AE4B" w14:textId="77777777" w:rsidR="00572362" w:rsidRPr="005D2100" w:rsidRDefault="00572362" w:rsidP="00572362">
      <w:pPr>
        <w:pStyle w:val="Head1Bullet"/>
        <w:numPr>
          <w:ilvl w:val="0"/>
          <w:numId w:val="0"/>
        </w:numPr>
        <w:ind w:left="900" w:hanging="360"/>
      </w:pPr>
    </w:p>
    <w:p w14:paraId="2AD02C31" w14:textId="77777777" w:rsidR="00572362" w:rsidRPr="005D2100" w:rsidRDefault="00572362" w:rsidP="00572362">
      <w:pPr>
        <w:pStyle w:val="Head1Bullet"/>
        <w:numPr>
          <w:ilvl w:val="0"/>
          <w:numId w:val="0"/>
        </w:numPr>
        <w:ind w:left="720"/>
      </w:pPr>
    </w:p>
    <w:p w14:paraId="0F3C2F71" w14:textId="1C96CDE9" w:rsidR="00572362" w:rsidRPr="005D2100" w:rsidRDefault="00572362" w:rsidP="00572362">
      <w:pPr>
        <w:pStyle w:val="NormalWeb"/>
        <w:spacing w:before="0" w:beforeAutospacing="0" w:after="0" w:afterAutospacing="0"/>
        <w:jc w:val="both"/>
        <w:rPr>
          <w:rFonts w:ascii="Times New Roman" w:hAnsi="Times New Roman"/>
          <w:bCs/>
          <w:sz w:val="24"/>
          <w:szCs w:val="24"/>
        </w:rPr>
      </w:pPr>
      <w:r w:rsidRPr="005D2100">
        <w:rPr>
          <w:rFonts w:ascii="Times New Roman" w:hAnsi="Times New Roman"/>
          <w:b/>
          <w:iCs/>
          <w:color w:val="365F91"/>
          <w:sz w:val="24"/>
          <w:szCs w:val="24"/>
        </w:rPr>
        <w:t>Environment:</w:t>
      </w:r>
      <w:r w:rsidRPr="005D2100">
        <w:rPr>
          <w:rFonts w:ascii="Times New Roman" w:hAnsi="Times New Roman"/>
          <w:bCs/>
          <w:sz w:val="24"/>
          <w:szCs w:val="24"/>
        </w:rPr>
        <w:t xml:space="preserve"> JDK1.8,</w:t>
      </w:r>
      <w:r w:rsidR="00634D0A" w:rsidRPr="005D2100">
        <w:rPr>
          <w:rFonts w:ascii="Times New Roman" w:hAnsi="Times New Roman"/>
          <w:bCs/>
          <w:sz w:val="24"/>
          <w:szCs w:val="24"/>
        </w:rPr>
        <w:t xml:space="preserve"> </w:t>
      </w:r>
      <w:r w:rsidRPr="005D2100">
        <w:rPr>
          <w:rFonts w:ascii="Times New Roman" w:hAnsi="Times New Roman"/>
          <w:bCs/>
          <w:sz w:val="24"/>
          <w:szCs w:val="24"/>
        </w:rPr>
        <w:t xml:space="preserve">HTML, CSS, JavaScript, jQuery, Agile, Java Swing, Hibernate, </w:t>
      </w:r>
      <w:r w:rsidR="009174A7" w:rsidRPr="005D2100">
        <w:rPr>
          <w:rFonts w:ascii="Times New Roman" w:hAnsi="Times New Roman"/>
          <w:bCs/>
          <w:sz w:val="24"/>
          <w:szCs w:val="24"/>
        </w:rPr>
        <w:t>Spring Batch</w:t>
      </w:r>
      <w:r w:rsidRPr="005D2100">
        <w:rPr>
          <w:rFonts w:ascii="Times New Roman" w:hAnsi="Times New Roman"/>
          <w:bCs/>
          <w:sz w:val="24"/>
          <w:szCs w:val="24"/>
        </w:rPr>
        <w:t>, Spring Security, Spring Boot, Restful, XML, Apache Tomcat, JSON,</w:t>
      </w:r>
      <w:r w:rsidR="009174A7">
        <w:rPr>
          <w:rFonts w:ascii="Times New Roman" w:hAnsi="Times New Roman"/>
          <w:bCs/>
          <w:sz w:val="24"/>
          <w:szCs w:val="24"/>
        </w:rPr>
        <w:t xml:space="preserve"> </w:t>
      </w:r>
      <w:r w:rsidRPr="005D2100">
        <w:rPr>
          <w:rFonts w:ascii="Times New Roman" w:hAnsi="Times New Roman"/>
          <w:bCs/>
          <w:sz w:val="24"/>
          <w:szCs w:val="24"/>
        </w:rPr>
        <w:t xml:space="preserve">Log4j, web services, Linux, MySQL, Eclipse, Junit, </w:t>
      </w:r>
      <w:proofErr w:type="spellStart"/>
      <w:r w:rsidRPr="005D2100">
        <w:rPr>
          <w:rFonts w:ascii="Times New Roman" w:hAnsi="Times New Roman"/>
          <w:bCs/>
          <w:sz w:val="24"/>
          <w:szCs w:val="24"/>
        </w:rPr>
        <w:t>Devops</w:t>
      </w:r>
      <w:proofErr w:type="spellEnd"/>
      <w:r w:rsidRPr="005D2100">
        <w:rPr>
          <w:rFonts w:ascii="Times New Roman" w:hAnsi="Times New Roman"/>
          <w:bCs/>
          <w:sz w:val="24"/>
          <w:szCs w:val="24"/>
        </w:rPr>
        <w:t xml:space="preserve"> JIRA, GIT</w:t>
      </w:r>
    </w:p>
    <w:p w14:paraId="1E9B009A" w14:textId="77777777" w:rsidR="00572362" w:rsidRPr="005D2100" w:rsidRDefault="00572362" w:rsidP="00572362"/>
    <w:p w14:paraId="06A8462E" w14:textId="77777777" w:rsidR="00923445" w:rsidRPr="005D2100" w:rsidRDefault="00923445" w:rsidP="00923445"/>
    <w:p w14:paraId="6671FB87" w14:textId="6D3B06F9" w:rsidR="00923445" w:rsidRPr="005D2100" w:rsidRDefault="00923445" w:rsidP="00923445">
      <w:pPr>
        <w:rPr>
          <w:b/>
          <w:bCs/>
        </w:rPr>
      </w:pPr>
      <w:r w:rsidRPr="005D2100">
        <w:rPr>
          <w:b/>
          <w:bCs/>
        </w:rPr>
        <w:t xml:space="preserve">Client: JP Morgan </w:t>
      </w:r>
      <w:r w:rsidR="00634D0A" w:rsidRPr="005D2100">
        <w:rPr>
          <w:b/>
          <w:bCs/>
        </w:rPr>
        <w:t>chase,</w:t>
      </w:r>
      <w:r w:rsidR="00AE5D2F" w:rsidRPr="005D2100">
        <w:rPr>
          <w:b/>
          <w:bCs/>
        </w:rPr>
        <w:t xml:space="preserve"> </w:t>
      </w:r>
      <w:r w:rsidRPr="005D2100">
        <w:rPr>
          <w:b/>
          <w:bCs/>
        </w:rPr>
        <w:t>Columbus,</w:t>
      </w:r>
      <w:r w:rsidR="00AE5D2F" w:rsidRPr="005D2100">
        <w:rPr>
          <w:b/>
          <w:bCs/>
        </w:rPr>
        <w:t xml:space="preserve"> </w:t>
      </w:r>
      <w:r w:rsidRPr="005D2100">
        <w:rPr>
          <w:b/>
          <w:bCs/>
        </w:rPr>
        <w:t>OH                                                                     Jan 2020</w:t>
      </w:r>
      <w:r w:rsidR="00F34F12">
        <w:rPr>
          <w:b/>
          <w:bCs/>
        </w:rPr>
        <w:t xml:space="preserve"> </w:t>
      </w:r>
      <w:r w:rsidRPr="005D2100">
        <w:rPr>
          <w:b/>
          <w:bCs/>
        </w:rPr>
        <w:t>-</w:t>
      </w:r>
      <w:r w:rsidR="00F34F12">
        <w:rPr>
          <w:b/>
          <w:bCs/>
        </w:rPr>
        <w:t xml:space="preserve"> </w:t>
      </w:r>
      <w:r w:rsidR="003B7212" w:rsidRPr="005D2100">
        <w:rPr>
          <w:b/>
          <w:bCs/>
        </w:rPr>
        <w:t>July 2021</w:t>
      </w:r>
    </w:p>
    <w:p w14:paraId="3DCB67EC" w14:textId="032D768E" w:rsidR="00923445" w:rsidRPr="005D2100" w:rsidRDefault="00923445" w:rsidP="00923445">
      <w:pPr>
        <w:rPr>
          <w:b/>
          <w:bCs/>
        </w:rPr>
      </w:pPr>
      <w:r w:rsidRPr="005D2100">
        <w:rPr>
          <w:b/>
          <w:bCs/>
        </w:rPr>
        <w:t>Role: Full Stack Developer</w:t>
      </w:r>
    </w:p>
    <w:p w14:paraId="1952714A" w14:textId="77777777" w:rsidR="00923445" w:rsidRPr="005D2100" w:rsidRDefault="00923445" w:rsidP="00923445"/>
    <w:p w14:paraId="09B0E764" w14:textId="3F5EA891" w:rsidR="00923445" w:rsidRPr="005D2100" w:rsidRDefault="00923445" w:rsidP="00923445">
      <w:pPr>
        <w:rPr>
          <w:b/>
          <w:bCs/>
        </w:rPr>
      </w:pPr>
      <w:r w:rsidRPr="005D2100">
        <w:rPr>
          <w:b/>
          <w:iCs/>
          <w:color w:val="365F91"/>
        </w:rPr>
        <w:t>Responsibilities</w:t>
      </w:r>
      <w:r w:rsidRPr="005D2100">
        <w:rPr>
          <w:b/>
          <w:bCs/>
        </w:rPr>
        <w:t>:</w:t>
      </w:r>
    </w:p>
    <w:p w14:paraId="4D94C0CD" w14:textId="3E470450" w:rsidR="00923445" w:rsidRDefault="00923445" w:rsidP="00923445">
      <w:pPr>
        <w:pStyle w:val="ListParagraph"/>
        <w:numPr>
          <w:ilvl w:val="0"/>
          <w:numId w:val="23"/>
        </w:numPr>
        <w:jc w:val="both"/>
        <w:rPr>
          <w:bCs/>
        </w:rPr>
      </w:pPr>
      <w:r w:rsidRPr="005D2100">
        <w:rPr>
          <w:bCs/>
        </w:rPr>
        <w:t>Used Spring Framework 4.1 for the application development.</w:t>
      </w:r>
    </w:p>
    <w:p w14:paraId="457D55C4" w14:textId="1816C0C0" w:rsidR="00A9728B" w:rsidRDefault="00A9728B" w:rsidP="00A9728B">
      <w:pPr>
        <w:pStyle w:val="ListParagraph"/>
        <w:numPr>
          <w:ilvl w:val="0"/>
          <w:numId w:val="23"/>
        </w:numPr>
        <w:rPr>
          <w:bCs/>
        </w:rPr>
      </w:pPr>
      <w:r w:rsidRPr="00A9728B">
        <w:rPr>
          <w:bCs/>
        </w:rPr>
        <w:t>Implemented reactive data access using Spring Data Reactive Repositories, interacting with databases like MongoDB or Cassandra</w:t>
      </w:r>
    </w:p>
    <w:p w14:paraId="3BED4657" w14:textId="4E9B3065" w:rsidR="00284BAF" w:rsidRDefault="00284BAF" w:rsidP="00284BAF">
      <w:pPr>
        <w:pStyle w:val="ListParagraph"/>
        <w:numPr>
          <w:ilvl w:val="0"/>
          <w:numId w:val="23"/>
        </w:numPr>
        <w:rPr>
          <w:bCs/>
        </w:rPr>
      </w:pPr>
      <w:r w:rsidRPr="00284BAF">
        <w:rPr>
          <w:bCs/>
        </w:rPr>
        <w:t>Integrated RESTful APIs and HTTP services using Angular Http</w:t>
      </w:r>
      <w:r>
        <w:rPr>
          <w:bCs/>
        </w:rPr>
        <w:t xml:space="preserve"> </w:t>
      </w:r>
      <w:r w:rsidRPr="00284BAF">
        <w:rPr>
          <w:bCs/>
        </w:rPr>
        <w:t>Client module, enabling seamless communication with backend systems.</w:t>
      </w:r>
    </w:p>
    <w:p w14:paraId="329C6BEF" w14:textId="39AA26D3" w:rsidR="005F0FB0" w:rsidRPr="005F0FB0" w:rsidRDefault="005F0FB0" w:rsidP="005F0FB0">
      <w:pPr>
        <w:pStyle w:val="ListParagraph"/>
        <w:numPr>
          <w:ilvl w:val="0"/>
          <w:numId w:val="23"/>
        </w:numPr>
        <w:rPr>
          <w:bCs/>
        </w:rPr>
      </w:pPr>
      <w:r w:rsidRPr="005F0FB0">
        <w:rPr>
          <w:bCs/>
        </w:rPr>
        <w:t>Implemented Docker security best practices, including container isolation, image scanning for vulnerabilities, and applying least privilege principles to container permissions.</w:t>
      </w:r>
    </w:p>
    <w:p w14:paraId="049F9983" w14:textId="54074ED1" w:rsidR="005F0FB0" w:rsidRDefault="005F0FB0" w:rsidP="005F0FB0">
      <w:pPr>
        <w:pStyle w:val="ListParagraph"/>
        <w:numPr>
          <w:ilvl w:val="0"/>
          <w:numId w:val="23"/>
        </w:numPr>
        <w:rPr>
          <w:bCs/>
        </w:rPr>
      </w:pPr>
      <w:r w:rsidRPr="005F0FB0">
        <w:rPr>
          <w:bCs/>
        </w:rPr>
        <w:t xml:space="preserve">Configured container networking within OpenShift clusters using software-defined networking (SDN) solutions like OpenShift SDN </w:t>
      </w:r>
    </w:p>
    <w:p w14:paraId="376786F0" w14:textId="2F558628" w:rsidR="006B52EB" w:rsidRDefault="006B52EB" w:rsidP="006B52EB">
      <w:pPr>
        <w:pStyle w:val="ListParagraph"/>
        <w:numPr>
          <w:ilvl w:val="0"/>
          <w:numId w:val="23"/>
        </w:numPr>
        <w:rPr>
          <w:bCs/>
        </w:rPr>
      </w:pPr>
      <w:r w:rsidRPr="006B52EB">
        <w:rPr>
          <w:bCs/>
        </w:rPr>
        <w:t>Integrated Java applications with cloud monitoring and logging services such as AWS CloudWatch, Azure Monitor, or Google Cloud Logging, enabling real-time monitoring, troubleshooting, and performance optimization.</w:t>
      </w:r>
    </w:p>
    <w:p w14:paraId="7F0884DE" w14:textId="62E4C230" w:rsidR="002A02AB" w:rsidRPr="002A02AB" w:rsidRDefault="002A02AB" w:rsidP="002A02AB">
      <w:pPr>
        <w:pStyle w:val="ListParagraph"/>
        <w:numPr>
          <w:ilvl w:val="0"/>
          <w:numId w:val="23"/>
        </w:numPr>
      </w:pPr>
      <w:r w:rsidRPr="002A02AB">
        <w:t xml:space="preserve">Implemented monitoring and logging solutions using tools like Prometheus, Grafana, ELK stack (Elasticsearch, Logstash, Kibana), </w:t>
      </w:r>
      <w:r w:rsidRPr="002A02AB">
        <w:rPr>
          <w:bCs/>
        </w:rPr>
        <w:t>or AWS CloudWatch to track web service performance, diagnose issues, and optimize resource utilization.</w:t>
      </w:r>
    </w:p>
    <w:p w14:paraId="5EB54EDD" w14:textId="60BDB10A" w:rsidR="00923445" w:rsidRPr="005D2100" w:rsidRDefault="00923445" w:rsidP="00923445">
      <w:pPr>
        <w:pStyle w:val="ListParagraph"/>
        <w:numPr>
          <w:ilvl w:val="0"/>
          <w:numId w:val="23"/>
        </w:numPr>
        <w:jc w:val="both"/>
        <w:rPr>
          <w:bCs/>
        </w:rPr>
      </w:pPr>
      <w:r w:rsidRPr="005D2100">
        <w:rPr>
          <w:bCs/>
        </w:rPr>
        <w:t xml:space="preserve">Used </w:t>
      </w:r>
      <w:r w:rsidRPr="000F499D">
        <w:rPr>
          <w:bCs/>
        </w:rPr>
        <w:t>Spring</w:t>
      </w:r>
      <w:r w:rsidRPr="005D2100">
        <w:rPr>
          <w:bCs/>
        </w:rPr>
        <w:t xml:space="preserve"> for bean instantiation, annotations, controllers, request mapping to handle the webservice</w:t>
      </w:r>
    </w:p>
    <w:p w14:paraId="4DA9BFD6" w14:textId="77777777" w:rsidR="00F57AF6" w:rsidRDefault="00923445" w:rsidP="00F57AF6">
      <w:pPr>
        <w:pStyle w:val="ListParagraph"/>
        <w:jc w:val="both"/>
        <w:rPr>
          <w:bCs/>
        </w:rPr>
      </w:pPr>
      <w:r w:rsidRPr="005D2100">
        <w:rPr>
          <w:bCs/>
        </w:rPr>
        <w:t>request and response.</w:t>
      </w:r>
    </w:p>
    <w:p w14:paraId="624AB777" w14:textId="3A6EF495" w:rsidR="00F57AF6" w:rsidRPr="00F57AF6" w:rsidRDefault="00F57AF6" w:rsidP="00F57AF6">
      <w:pPr>
        <w:pStyle w:val="ListParagraph"/>
        <w:jc w:val="both"/>
        <w:rPr>
          <w:bCs/>
        </w:rPr>
      </w:pPr>
      <w:r w:rsidRPr="00F57AF6">
        <w:rPr>
          <w:bCs/>
        </w:rPr>
        <w:t>Developed custom message producers and consumers in Java, .NET, or other programming languages, leveraging ActiveMQ APIs and client libraries.</w:t>
      </w:r>
    </w:p>
    <w:p w14:paraId="3A4910B9" w14:textId="5E443E4F" w:rsidR="00F57AF6" w:rsidRPr="00F57AF6" w:rsidRDefault="00F57AF6" w:rsidP="00F57AF6">
      <w:pPr>
        <w:pStyle w:val="ListParagraph"/>
        <w:jc w:val="both"/>
        <w:rPr>
          <w:bCs/>
        </w:rPr>
      </w:pPr>
      <w:r w:rsidRPr="00F57AF6">
        <w:rPr>
          <w:bCs/>
        </w:rPr>
        <w:t>Designed and implemented serverless architectures using AWS Lambda, API Gateway, and DynamoDB, reducing infrastructure management overhead and improving scalability and agility.</w:t>
      </w:r>
    </w:p>
    <w:p w14:paraId="390036B7" w14:textId="683DC20B" w:rsidR="00923445" w:rsidRPr="005D2100" w:rsidRDefault="00923445" w:rsidP="00923445">
      <w:pPr>
        <w:pStyle w:val="ListParagraph"/>
        <w:numPr>
          <w:ilvl w:val="0"/>
          <w:numId w:val="23"/>
        </w:numPr>
        <w:jc w:val="both"/>
        <w:rPr>
          <w:bCs/>
        </w:rPr>
      </w:pPr>
      <w:r w:rsidRPr="005D2100">
        <w:rPr>
          <w:bCs/>
        </w:rPr>
        <w:t xml:space="preserve">Developed </w:t>
      </w:r>
      <w:r w:rsidRPr="000F499D">
        <w:rPr>
          <w:bCs/>
        </w:rPr>
        <w:t>REST</w:t>
      </w:r>
      <w:r w:rsidRPr="005D2100">
        <w:rPr>
          <w:bCs/>
        </w:rPr>
        <w:t xml:space="preserve"> Web services to make web service calls simple and easy for the client to access it with</w:t>
      </w:r>
    </w:p>
    <w:p w14:paraId="22459D00" w14:textId="06473C56" w:rsidR="002A02AB" w:rsidRPr="002A02AB" w:rsidRDefault="00923445" w:rsidP="002A02AB">
      <w:pPr>
        <w:pStyle w:val="ListParagraph"/>
        <w:jc w:val="both"/>
        <w:rPr>
          <w:bCs/>
        </w:rPr>
      </w:pPr>
      <w:r w:rsidRPr="005D2100">
        <w:rPr>
          <w:bCs/>
        </w:rPr>
        <w:t>the help of standard HTTP URIs</w:t>
      </w:r>
    </w:p>
    <w:p w14:paraId="2796DEE9" w14:textId="0DFDE819" w:rsidR="00923445" w:rsidRPr="005D2100" w:rsidRDefault="00923445" w:rsidP="00923445">
      <w:pPr>
        <w:pStyle w:val="ListParagraph"/>
        <w:numPr>
          <w:ilvl w:val="0"/>
          <w:numId w:val="23"/>
        </w:numPr>
        <w:jc w:val="both"/>
        <w:rPr>
          <w:bCs/>
        </w:rPr>
      </w:pPr>
      <w:r w:rsidRPr="005D2100">
        <w:rPr>
          <w:bCs/>
        </w:rPr>
        <w:t>Design and developed request and response XML Schema (XSD) documents for webservice operations</w:t>
      </w:r>
    </w:p>
    <w:p w14:paraId="6C68AB96" w14:textId="77777777" w:rsidR="00504F95" w:rsidRPr="005D2100" w:rsidRDefault="00923445" w:rsidP="00504F95">
      <w:pPr>
        <w:pStyle w:val="ListParagraph"/>
        <w:jc w:val="both"/>
        <w:rPr>
          <w:bCs/>
        </w:rPr>
      </w:pPr>
      <w:r w:rsidRPr="005D2100">
        <w:rPr>
          <w:bCs/>
        </w:rPr>
        <w:t>such as Retrieve History.</w:t>
      </w:r>
    </w:p>
    <w:p w14:paraId="150662E1" w14:textId="73797E45" w:rsidR="00923445" w:rsidRPr="00362FD3" w:rsidRDefault="00923445" w:rsidP="00362FD3">
      <w:pPr>
        <w:pStyle w:val="ListParagraph"/>
        <w:jc w:val="both"/>
        <w:rPr>
          <w:bCs/>
        </w:rPr>
      </w:pPr>
      <w:r w:rsidRPr="005D2100">
        <w:rPr>
          <w:bCs/>
        </w:rPr>
        <w:t>Developing Intranet Web Application using J2EE architecture, using JSP to design the user interfaces and</w:t>
      </w:r>
      <w:r w:rsidR="00362FD3">
        <w:rPr>
          <w:bCs/>
        </w:rPr>
        <w:t xml:space="preserve"> </w:t>
      </w:r>
      <w:r w:rsidR="000F499D" w:rsidRPr="00362FD3">
        <w:rPr>
          <w:bCs/>
        </w:rPr>
        <w:t>hibernate</w:t>
      </w:r>
      <w:r w:rsidRPr="00362FD3">
        <w:rPr>
          <w:bCs/>
        </w:rPr>
        <w:t xml:space="preserve"> for database connectivity.</w:t>
      </w:r>
    </w:p>
    <w:p w14:paraId="310C00F2" w14:textId="3B2ED068" w:rsidR="00923445" w:rsidRPr="005D2100" w:rsidRDefault="00923445" w:rsidP="00923445">
      <w:pPr>
        <w:pStyle w:val="ListParagraph"/>
        <w:numPr>
          <w:ilvl w:val="0"/>
          <w:numId w:val="23"/>
        </w:numPr>
        <w:jc w:val="both"/>
        <w:rPr>
          <w:bCs/>
        </w:rPr>
      </w:pPr>
      <w:r w:rsidRPr="005D2100">
        <w:rPr>
          <w:bCs/>
        </w:rPr>
        <w:t xml:space="preserve">Developed web service client using Spring Framework and </w:t>
      </w:r>
      <w:r w:rsidRPr="000F499D">
        <w:rPr>
          <w:bCs/>
        </w:rPr>
        <w:t>REST HTTP</w:t>
      </w:r>
      <w:r w:rsidRPr="005D2100">
        <w:rPr>
          <w:bCs/>
        </w:rPr>
        <w:t xml:space="preserve"> protocol to get customer</w:t>
      </w:r>
    </w:p>
    <w:p w14:paraId="4004CA1E" w14:textId="28645EFD" w:rsidR="005F0FB0" w:rsidRPr="005F0FB0" w:rsidRDefault="00923445" w:rsidP="005F0FB0">
      <w:pPr>
        <w:pStyle w:val="ListParagraph"/>
        <w:jc w:val="both"/>
        <w:rPr>
          <w:bCs/>
        </w:rPr>
      </w:pPr>
      <w:r w:rsidRPr="005D2100">
        <w:rPr>
          <w:bCs/>
        </w:rPr>
        <w:t>credentials and information.</w:t>
      </w:r>
    </w:p>
    <w:p w14:paraId="6D51621E" w14:textId="2ABE9FC5" w:rsidR="00F34F12" w:rsidRPr="00F34F12" w:rsidRDefault="00F34F12" w:rsidP="00F34F12">
      <w:pPr>
        <w:pStyle w:val="ListParagraph"/>
        <w:jc w:val="both"/>
        <w:rPr>
          <w:bCs/>
        </w:rPr>
      </w:pPr>
      <w:r w:rsidRPr="00F34F12">
        <w:rPr>
          <w:bCs/>
        </w:rPr>
        <w:t>Implemented monitoring and logging solutions using AWS CloudWatch, CloudTrail, and AWS X-Ray, enabling real-time monitoring, alerting, and troubleshooting of AWS resources.</w:t>
      </w:r>
    </w:p>
    <w:p w14:paraId="7CEE4741" w14:textId="48A2CEA4" w:rsidR="00923445" w:rsidRPr="000F499D" w:rsidRDefault="00923445" w:rsidP="00923445">
      <w:pPr>
        <w:pStyle w:val="ListParagraph"/>
        <w:numPr>
          <w:ilvl w:val="0"/>
          <w:numId w:val="23"/>
        </w:numPr>
        <w:jc w:val="both"/>
        <w:rPr>
          <w:bCs/>
        </w:rPr>
      </w:pPr>
      <w:r w:rsidRPr="005D2100">
        <w:rPr>
          <w:bCs/>
        </w:rPr>
        <w:t>Responsible for creating efficient design and developing User Interaction screens using</w:t>
      </w:r>
    </w:p>
    <w:p w14:paraId="4E84F600" w14:textId="77777777" w:rsidR="00F34F12" w:rsidRDefault="00923445" w:rsidP="00F34F12">
      <w:pPr>
        <w:pStyle w:val="ListParagraph"/>
        <w:jc w:val="both"/>
        <w:rPr>
          <w:bCs/>
        </w:rPr>
      </w:pPr>
      <w:r w:rsidRPr="000F499D">
        <w:rPr>
          <w:bCs/>
        </w:rPr>
        <w:t xml:space="preserve">JavaScript, </w:t>
      </w:r>
      <w:r w:rsidR="007A035B" w:rsidRPr="000F499D">
        <w:rPr>
          <w:bCs/>
        </w:rPr>
        <w:t>jQuery</w:t>
      </w:r>
      <w:r w:rsidRPr="000F499D">
        <w:rPr>
          <w:bCs/>
        </w:rPr>
        <w:t>, AJAX and JSON.</w:t>
      </w:r>
    </w:p>
    <w:p w14:paraId="2DAB60DC" w14:textId="132005A3" w:rsidR="00F34F12" w:rsidRPr="00F34F12" w:rsidRDefault="00F34F12" w:rsidP="00F34F12">
      <w:pPr>
        <w:pStyle w:val="ListParagraph"/>
        <w:jc w:val="both"/>
        <w:rPr>
          <w:bCs/>
        </w:rPr>
      </w:pPr>
      <w:r w:rsidRPr="00F34F12">
        <w:rPr>
          <w:bCs/>
        </w:rPr>
        <w:t xml:space="preserve">Implemented CI/CD pipelines using AWS </w:t>
      </w:r>
      <w:proofErr w:type="spellStart"/>
      <w:r w:rsidRPr="00F34F12">
        <w:rPr>
          <w:bCs/>
        </w:rPr>
        <w:t>CodePipeline</w:t>
      </w:r>
      <w:proofErr w:type="spellEnd"/>
      <w:r w:rsidRPr="00F34F12">
        <w:rPr>
          <w:bCs/>
        </w:rPr>
        <w:t xml:space="preserve">, </w:t>
      </w:r>
      <w:proofErr w:type="spellStart"/>
      <w:r w:rsidRPr="00F34F12">
        <w:rPr>
          <w:bCs/>
        </w:rPr>
        <w:t>CodeBuild</w:t>
      </w:r>
      <w:proofErr w:type="spellEnd"/>
      <w:r w:rsidRPr="00F34F12">
        <w:rPr>
          <w:bCs/>
        </w:rPr>
        <w:t xml:space="preserve">, and </w:t>
      </w:r>
      <w:proofErr w:type="spellStart"/>
      <w:r w:rsidRPr="00F34F12">
        <w:rPr>
          <w:bCs/>
        </w:rPr>
        <w:t>CodeDeploy</w:t>
      </w:r>
      <w:proofErr w:type="spellEnd"/>
      <w:r w:rsidRPr="00F34F12">
        <w:rPr>
          <w:bCs/>
        </w:rPr>
        <w:t>, enabling automated testing, building, and deployment of applications.</w:t>
      </w:r>
    </w:p>
    <w:p w14:paraId="55328681" w14:textId="75E26736" w:rsidR="00923445" w:rsidRDefault="00923445" w:rsidP="00923445">
      <w:pPr>
        <w:pStyle w:val="ListParagraph"/>
        <w:numPr>
          <w:ilvl w:val="0"/>
          <w:numId w:val="23"/>
        </w:numPr>
        <w:jc w:val="both"/>
        <w:rPr>
          <w:bCs/>
        </w:rPr>
      </w:pPr>
      <w:r w:rsidRPr="005D2100">
        <w:rPr>
          <w:bCs/>
        </w:rPr>
        <w:lastRenderedPageBreak/>
        <w:t xml:space="preserve">Deploy application to </w:t>
      </w:r>
      <w:r w:rsidRPr="000F499D">
        <w:rPr>
          <w:bCs/>
        </w:rPr>
        <w:t>AWS</w:t>
      </w:r>
      <w:r w:rsidRPr="005D2100">
        <w:rPr>
          <w:bCs/>
        </w:rPr>
        <w:t xml:space="preserve"> and monitored the load balancing of different EC2 instances.</w:t>
      </w:r>
    </w:p>
    <w:p w14:paraId="099E76C2" w14:textId="4F737CDE" w:rsidR="002A02AB" w:rsidRPr="002A02AB" w:rsidRDefault="002A02AB" w:rsidP="002A02AB">
      <w:pPr>
        <w:pStyle w:val="ListParagraph"/>
        <w:numPr>
          <w:ilvl w:val="0"/>
          <w:numId w:val="23"/>
        </w:numPr>
        <w:rPr>
          <w:bCs/>
        </w:rPr>
      </w:pPr>
      <w:r w:rsidRPr="002A02AB">
        <w:rPr>
          <w:bCs/>
        </w:rPr>
        <w:t>Designed and developed RESTful or SOAP-based web services using frameworks such as Spring Boot, Django Rest Framework, Web API to expose functionality and data to client applications.</w:t>
      </w:r>
    </w:p>
    <w:p w14:paraId="5AC4F1F7" w14:textId="3A769636" w:rsidR="00923445" w:rsidRPr="005D2100" w:rsidRDefault="00923445" w:rsidP="00923445">
      <w:pPr>
        <w:pStyle w:val="ListParagraph"/>
        <w:numPr>
          <w:ilvl w:val="0"/>
          <w:numId w:val="23"/>
        </w:numPr>
        <w:jc w:val="both"/>
        <w:rPr>
          <w:bCs/>
        </w:rPr>
      </w:pPr>
      <w:r w:rsidRPr="005D2100">
        <w:rPr>
          <w:bCs/>
        </w:rPr>
        <w:t xml:space="preserve">Used </w:t>
      </w:r>
      <w:r w:rsidR="00C527D4" w:rsidRPr="005D2100">
        <w:rPr>
          <w:bCs/>
        </w:rPr>
        <w:t>Gradle</w:t>
      </w:r>
      <w:r w:rsidRPr="005D2100">
        <w:rPr>
          <w:bCs/>
        </w:rPr>
        <w:t xml:space="preserve"> for the project management like build, install.</w:t>
      </w:r>
    </w:p>
    <w:p w14:paraId="508375CF" w14:textId="57274258" w:rsidR="00923445" w:rsidRPr="005D2100" w:rsidRDefault="00923445" w:rsidP="00923445">
      <w:pPr>
        <w:pStyle w:val="ListParagraph"/>
        <w:numPr>
          <w:ilvl w:val="0"/>
          <w:numId w:val="23"/>
        </w:numPr>
        <w:jc w:val="both"/>
        <w:rPr>
          <w:bCs/>
        </w:rPr>
      </w:pPr>
      <w:r w:rsidRPr="005D2100">
        <w:rPr>
          <w:bCs/>
        </w:rPr>
        <w:t xml:space="preserve">Deployed application on </w:t>
      </w:r>
      <w:r w:rsidRPr="000F499D">
        <w:rPr>
          <w:bCs/>
        </w:rPr>
        <w:t>Apache Tomcat server</w:t>
      </w:r>
      <w:r w:rsidRPr="005D2100">
        <w:rPr>
          <w:bCs/>
        </w:rPr>
        <w:t>.</w:t>
      </w:r>
    </w:p>
    <w:p w14:paraId="3DA65C0C" w14:textId="068B90A2" w:rsidR="00546F7D" w:rsidRPr="005D2100" w:rsidRDefault="00546F7D" w:rsidP="00A41C71">
      <w:pPr>
        <w:pStyle w:val="ListParagraph"/>
        <w:numPr>
          <w:ilvl w:val="0"/>
          <w:numId w:val="23"/>
        </w:numPr>
        <w:rPr>
          <w:bCs/>
        </w:rPr>
      </w:pPr>
      <w:r w:rsidRPr="005D2100">
        <w:rPr>
          <w:bCs/>
        </w:rPr>
        <w:t>Conducted performance tuning of Cassandra clusters, identifying and resolving bottlenecks for improved system efficiency.</w:t>
      </w:r>
    </w:p>
    <w:p w14:paraId="5E4B614F" w14:textId="2E332084" w:rsidR="00923445" w:rsidRPr="005D2100" w:rsidRDefault="00923445" w:rsidP="00923445">
      <w:pPr>
        <w:pStyle w:val="ListParagraph"/>
        <w:numPr>
          <w:ilvl w:val="0"/>
          <w:numId w:val="23"/>
        </w:numPr>
        <w:jc w:val="both"/>
        <w:rPr>
          <w:bCs/>
        </w:rPr>
      </w:pPr>
      <w:r w:rsidRPr="005D2100">
        <w:rPr>
          <w:bCs/>
        </w:rPr>
        <w:t xml:space="preserve">Running Tests and writing </w:t>
      </w:r>
      <w:r w:rsidRPr="000F499D">
        <w:rPr>
          <w:bCs/>
        </w:rPr>
        <w:t>Swagger</w:t>
      </w:r>
      <w:r w:rsidRPr="005D2100">
        <w:rPr>
          <w:bCs/>
        </w:rPr>
        <w:t xml:space="preserve"> specifications for few micro services.</w:t>
      </w:r>
    </w:p>
    <w:p w14:paraId="7DC4B40A" w14:textId="760F9B2A" w:rsidR="00362FD3" w:rsidRPr="00362FD3" w:rsidRDefault="00362FD3" w:rsidP="00362FD3">
      <w:pPr>
        <w:pStyle w:val="ListParagraph"/>
        <w:numPr>
          <w:ilvl w:val="0"/>
          <w:numId w:val="23"/>
        </w:numPr>
        <w:rPr>
          <w:bCs/>
        </w:rPr>
      </w:pPr>
      <w:r w:rsidRPr="00362FD3">
        <w:rPr>
          <w:bCs/>
        </w:rPr>
        <w:t>Implemented Azure Traffic Manager for global load balancing and high availability</w:t>
      </w:r>
    </w:p>
    <w:p w14:paraId="2341A7AD" w14:textId="0406B41A" w:rsidR="00923445" w:rsidRPr="005D2100" w:rsidRDefault="00923445" w:rsidP="00923445">
      <w:pPr>
        <w:pStyle w:val="ListParagraph"/>
        <w:numPr>
          <w:ilvl w:val="0"/>
          <w:numId w:val="23"/>
        </w:numPr>
        <w:jc w:val="both"/>
        <w:rPr>
          <w:bCs/>
        </w:rPr>
      </w:pPr>
      <w:r w:rsidRPr="005D2100">
        <w:rPr>
          <w:bCs/>
        </w:rPr>
        <w:t xml:space="preserve">Involved extensively in </w:t>
      </w:r>
      <w:r w:rsidRPr="000F499D">
        <w:rPr>
          <w:bCs/>
        </w:rPr>
        <w:t>Code Reviews, Unit testing and Process Improvements</w:t>
      </w:r>
      <w:r w:rsidRPr="005D2100">
        <w:rPr>
          <w:bCs/>
        </w:rPr>
        <w:t>.</w:t>
      </w:r>
    </w:p>
    <w:p w14:paraId="1038083D" w14:textId="77777777" w:rsidR="009B60FC" w:rsidRPr="005D2100" w:rsidRDefault="009B60FC" w:rsidP="009B60FC">
      <w:pPr>
        <w:pStyle w:val="ListParagraph"/>
        <w:jc w:val="both"/>
        <w:rPr>
          <w:bCs/>
        </w:rPr>
      </w:pPr>
    </w:p>
    <w:p w14:paraId="506B45A0" w14:textId="4AEEAACC" w:rsidR="00923445" w:rsidRPr="005D2100" w:rsidRDefault="009B60FC" w:rsidP="00923445">
      <w:pPr>
        <w:rPr>
          <w:bCs/>
        </w:rPr>
      </w:pPr>
      <w:r w:rsidRPr="005D2100">
        <w:rPr>
          <w:b/>
          <w:iCs/>
          <w:color w:val="365F91"/>
        </w:rPr>
        <w:t>Environment</w:t>
      </w:r>
      <w:r w:rsidR="00923445" w:rsidRPr="005D2100">
        <w:rPr>
          <w:b/>
          <w:iCs/>
          <w:color w:val="365F91"/>
        </w:rPr>
        <w:t xml:space="preserve">: </w:t>
      </w:r>
      <w:r w:rsidR="00923445" w:rsidRPr="005D2100">
        <w:rPr>
          <w:bCs/>
        </w:rPr>
        <w:t xml:space="preserve">JDK 1.8, Spring Boot, Spring MVC, Micro </w:t>
      </w:r>
      <w:r w:rsidR="00634D0A" w:rsidRPr="005D2100">
        <w:rPr>
          <w:bCs/>
        </w:rPr>
        <w:t xml:space="preserve">Services, </w:t>
      </w:r>
      <w:r w:rsidR="00923445" w:rsidRPr="005D2100">
        <w:rPr>
          <w:bCs/>
        </w:rPr>
        <w:t>Spring AOP, Hibernate 4.0, JAX-RS Webservices,</w:t>
      </w:r>
      <w:r w:rsidR="00D53BF0">
        <w:rPr>
          <w:bCs/>
        </w:rPr>
        <w:t xml:space="preserve"> </w:t>
      </w:r>
      <w:r w:rsidR="00923445" w:rsidRPr="005D2100">
        <w:rPr>
          <w:bCs/>
        </w:rPr>
        <w:t>AJAX, UML, Oracle 11g,</w:t>
      </w:r>
      <w:r w:rsidR="00C527D4" w:rsidRPr="005D2100">
        <w:rPr>
          <w:bCs/>
        </w:rPr>
        <w:t>19c,</w:t>
      </w:r>
      <w:r w:rsidR="00923445" w:rsidRPr="005D2100">
        <w:rPr>
          <w:bCs/>
        </w:rPr>
        <w:t xml:space="preserve"> WebLogic 10.1,</w:t>
      </w:r>
      <w:r w:rsidR="00634D0A" w:rsidRPr="005D2100">
        <w:rPr>
          <w:bCs/>
        </w:rPr>
        <w:t xml:space="preserve"> </w:t>
      </w:r>
      <w:r w:rsidR="00923445" w:rsidRPr="005D2100">
        <w:rPr>
          <w:bCs/>
        </w:rPr>
        <w:t>Eclipse 4.2,</w:t>
      </w:r>
      <w:r w:rsidR="00634D0A" w:rsidRPr="005D2100">
        <w:rPr>
          <w:bCs/>
        </w:rPr>
        <w:t xml:space="preserve"> IntelliJ</w:t>
      </w:r>
      <w:r w:rsidR="00C527D4" w:rsidRPr="005D2100">
        <w:rPr>
          <w:bCs/>
        </w:rPr>
        <w:t>,</w:t>
      </w:r>
      <w:r w:rsidR="00923445" w:rsidRPr="005D2100">
        <w:rPr>
          <w:bCs/>
        </w:rPr>
        <w:t xml:space="preserve"> Junit, SOAPUI, Log4j, Maven 3.1, AWS, Maven, </w:t>
      </w:r>
      <w:r w:rsidR="00C527D4" w:rsidRPr="005D2100">
        <w:rPr>
          <w:bCs/>
        </w:rPr>
        <w:t>Gradle,</w:t>
      </w:r>
      <w:r w:rsidR="00634D0A" w:rsidRPr="005D2100">
        <w:rPr>
          <w:bCs/>
        </w:rPr>
        <w:t xml:space="preserve"> </w:t>
      </w:r>
      <w:r w:rsidR="00923445" w:rsidRPr="005D2100">
        <w:rPr>
          <w:bCs/>
        </w:rPr>
        <w:t>Hudson, Junit 4.1,</w:t>
      </w:r>
      <w:r w:rsidR="00634D0A" w:rsidRPr="005D2100">
        <w:rPr>
          <w:bCs/>
        </w:rPr>
        <w:t xml:space="preserve"> </w:t>
      </w:r>
      <w:r w:rsidR="00923445" w:rsidRPr="005D2100">
        <w:rPr>
          <w:bCs/>
        </w:rPr>
        <w:t xml:space="preserve">Selenium, JIRA, GIT, </w:t>
      </w:r>
      <w:r w:rsidR="00C527D4" w:rsidRPr="005D2100">
        <w:rPr>
          <w:bCs/>
        </w:rPr>
        <w:t>BITBUCKET,</w:t>
      </w:r>
      <w:r w:rsidR="00923445" w:rsidRPr="005D2100">
        <w:rPr>
          <w:bCs/>
        </w:rPr>
        <w:t xml:space="preserve"> Cucumber.</w:t>
      </w:r>
    </w:p>
    <w:p w14:paraId="15AF1146" w14:textId="77777777" w:rsidR="001F5410" w:rsidRPr="005D2100" w:rsidRDefault="001F5410" w:rsidP="001F5410"/>
    <w:p w14:paraId="783678F4" w14:textId="24B901FA" w:rsidR="001F5410" w:rsidRPr="005D2100" w:rsidRDefault="001F5410" w:rsidP="001F5410">
      <w:pPr>
        <w:rPr>
          <w:b/>
          <w:bCs/>
        </w:rPr>
      </w:pPr>
      <w:r w:rsidRPr="005D2100">
        <w:rPr>
          <w:b/>
          <w:bCs/>
        </w:rPr>
        <w:t xml:space="preserve">Client: </w:t>
      </w:r>
      <w:r w:rsidR="00CE244E" w:rsidRPr="005D2100">
        <w:rPr>
          <w:b/>
          <w:bCs/>
        </w:rPr>
        <w:t>Staples, Boston, MA</w:t>
      </w:r>
      <w:r w:rsidRPr="005D2100">
        <w:rPr>
          <w:b/>
          <w:bCs/>
        </w:rPr>
        <w:t xml:space="preserve">                                                                    </w:t>
      </w:r>
      <w:r w:rsidR="00923445" w:rsidRPr="005D2100">
        <w:rPr>
          <w:b/>
          <w:bCs/>
        </w:rPr>
        <w:t xml:space="preserve">            </w:t>
      </w:r>
      <w:r w:rsidRPr="005D2100">
        <w:rPr>
          <w:b/>
          <w:bCs/>
        </w:rPr>
        <w:t xml:space="preserve">    July 2019</w:t>
      </w:r>
      <w:r w:rsidR="00F34F12">
        <w:rPr>
          <w:b/>
          <w:bCs/>
        </w:rPr>
        <w:t xml:space="preserve"> </w:t>
      </w:r>
      <w:r w:rsidRPr="005D2100">
        <w:rPr>
          <w:b/>
          <w:bCs/>
        </w:rPr>
        <w:t>-</w:t>
      </w:r>
      <w:r w:rsidR="00F34F12">
        <w:rPr>
          <w:b/>
          <w:bCs/>
        </w:rPr>
        <w:t xml:space="preserve"> </w:t>
      </w:r>
      <w:r w:rsidR="00923445" w:rsidRPr="005D2100">
        <w:rPr>
          <w:b/>
          <w:bCs/>
        </w:rPr>
        <w:t>Dec 2019</w:t>
      </w:r>
    </w:p>
    <w:p w14:paraId="5CCB1044" w14:textId="77777777" w:rsidR="001F5410" w:rsidRPr="005D2100" w:rsidRDefault="001F5410" w:rsidP="001F5410">
      <w:pPr>
        <w:rPr>
          <w:b/>
          <w:bCs/>
        </w:rPr>
      </w:pPr>
      <w:r w:rsidRPr="005D2100">
        <w:rPr>
          <w:b/>
          <w:bCs/>
        </w:rPr>
        <w:t>Role: Full Stack Java Developer</w:t>
      </w:r>
    </w:p>
    <w:p w14:paraId="753BE2A2" w14:textId="77777777" w:rsidR="001F5410" w:rsidRPr="005D2100" w:rsidRDefault="001F5410" w:rsidP="001F5410">
      <w:pPr>
        <w:rPr>
          <w:b/>
          <w:bCs/>
        </w:rPr>
      </w:pPr>
    </w:p>
    <w:p w14:paraId="15724A34" w14:textId="77777777" w:rsidR="001F5410" w:rsidRPr="005D2100" w:rsidRDefault="001F5410" w:rsidP="001F5410">
      <w:pPr>
        <w:pStyle w:val="Heading4"/>
        <w:rPr>
          <w:rFonts w:ascii="Times New Roman" w:hAnsi="Times New Roman"/>
          <w:bCs w:val="0"/>
          <w:iCs/>
          <w:color w:val="365F91"/>
          <w:sz w:val="24"/>
          <w:szCs w:val="24"/>
        </w:rPr>
      </w:pPr>
      <w:r w:rsidRPr="005D2100">
        <w:rPr>
          <w:rFonts w:ascii="Times New Roman" w:hAnsi="Times New Roman"/>
          <w:bCs w:val="0"/>
          <w:iCs/>
          <w:color w:val="365F91"/>
          <w:sz w:val="24"/>
          <w:szCs w:val="24"/>
        </w:rPr>
        <w:t>Responsibilities:</w:t>
      </w:r>
    </w:p>
    <w:p w14:paraId="5C956F5A" w14:textId="2AC2A287" w:rsidR="001F5410" w:rsidRDefault="001F5410" w:rsidP="001F5410">
      <w:pPr>
        <w:pStyle w:val="ListParagraph"/>
        <w:numPr>
          <w:ilvl w:val="0"/>
          <w:numId w:val="23"/>
        </w:numPr>
        <w:jc w:val="both"/>
        <w:rPr>
          <w:bCs/>
        </w:rPr>
      </w:pPr>
      <w:r w:rsidRPr="005D2100">
        <w:rPr>
          <w:bCs/>
        </w:rPr>
        <w:t>Involved in various Software Development Life Cycle phases of the project like Requirement gathering, development, enhancements using </w:t>
      </w:r>
      <w:r w:rsidRPr="000F499D">
        <w:rPr>
          <w:bCs/>
        </w:rPr>
        <w:t>agile methodology.</w:t>
      </w:r>
    </w:p>
    <w:p w14:paraId="07E1EC7D" w14:textId="2347194E" w:rsidR="00284BAF" w:rsidRPr="00284BAF" w:rsidRDefault="00284BAF" w:rsidP="00284BAF">
      <w:pPr>
        <w:pStyle w:val="ListParagraph"/>
        <w:numPr>
          <w:ilvl w:val="0"/>
          <w:numId w:val="23"/>
        </w:numPr>
        <w:rPr>
          <w:bCs/>
        </w:rPr>
      </w:pPr>
      <w:r w:rsidRPr="00284BAF">
        <w:rPr>
          <w:bCs/>
        </w:rPr>
        <w:t>Designed and implemented complex data bindings and dynamic UI components using Angular templates and data-binding syntax.</w:t>
      </w:r>
    </w:p>
    <w:p w14:paraId="6BDDADF4" w14:textId="7D867850" w:rsidR="001F5410" w:rsidRPr="00284BAF" w:rsidRDefault="001F5410" w:rsidP="00284BAF">
      <w:pPr>
        <w:pStyle w:val="ListParagraph"/>
        <w:numPr>
          <w:ilvl w:val="0"/>
          <w:numId w:val="23"/>
        </w:numPr>
        <w:jc w:val="both"/>
        <w:rPr>
          <w:bCs/>
        </w:rPr>
      </w:pPr>
      <w:r w:rsidRPr="005D2100">
        <w:rPr>
          <w:bCs/>
        </w:rPr>
        <w:t xml:space="preserve">Working with Agile, Scrum methodology with </w:t>
      </w:r>
      <w:r w:rsidRPr="000F499D">
        <w:rPr>
          <w:bCs/>
        </w:rPr>
        <w:t>Daily s</w:t>
      </w:r>
      <w:r w:rsidRPr="00284BAF">
        <w:rPr>
          <w:bCs/>
        </w:rPr>
        <w:t>crum meetings, sprint planning, technical design sessions, sprint retrospection to ensure delivery of high-quality work with every monthly iteration.</w:t>
      </w:r>
    </w:p>
    <w:p w14:paraId="326756D0" w14:textId="3CED3EAC" w:rsidR="001F5410" w:rsidRPr="000F499D" w:rsidRDefault="001F5410" w:rsidP="001F5410">
      <w:pPr>
        <w:pStyle w:val="ListParagraph"/>
        <w:numPr>
          <w:ilvl w:val="0"/>
          <w:numId w:val="23"/>
        </w:numPr>
        <w:jc w:val="both"/>
        <w:rPr>
          <w:bCs/>
        </w:rPr>
      </w:pPr>
      <w:r w:rsidRPr="005D2100">
        <w:rPr>
          <w:bCs/>
        </w:rPr>
        <w:t xml:space="preserve">Designed front-end pages by using </w:t>
      </w:r>
      <w:r w:rsidRPr="000F499D">
        <w:rPr>
          <w:bCs/>
        </w:rPr>
        <w:t>HTML,</w:t>
      </w:r>
      <w:r w:rsidR="00504F95" w:rsidRPr="000F499D">
        <w:rPr>
          <w:bCs/>
        </w:rPr>
        <w:t xml:space="preserve"> </w:t>
      </w:r>
      <w:r w:rsidRPr="000F499D">
        <w:rPr>
          <w:bCs/>
        </w:rPr>
        <w:t xml:space="preserve">CSS, Java script and Angular JS  </w:t>
      </w:r>
    </w:p>
    <w:p w14:paraId="417A3611" w14:textId="77777777" w:rsidR="001F5410" w:rsidRPr="000F499D" w:rsidRDefault="001F5410" w:rsidP="001F5410">
      <w:pPr>
        <w:pStyle w:val="ListParagraph"/>
        <w:numPr>
          <w:ilvl w:val="0"/>
          <w:numId w:val="23"/>
        </w:numPr>
        <w:jc w:val="both"/>
        <w:rPr>
          <w:bCs/>
        </w:rPr>
      </w:pPr>
      <w:r w:rsidRPr="005D2100">
        <w:rPr>
          <w:bCs/>
        </w:rPr>
        <w:t xml:space="preserve">Effectively Used J2EE technologies such as </w:t>
      </w:r>
      <w:r w:rsidRPr="000F499D">
        <w:rPr>
          <w:bCs/>
        </w:rPr>
        <w:t>Servlets, Sessions, Java Beans, Transactions.</w:t>
      </w:r>
    </w:p>
    <w:p w14:paraId="0878EF1D" w14:textId="5FC61291" w:rsidR="001F5410" w:rsidRDefault="001F5410" w:rsidP="001F5410">
      <w:pPr>
        <w:pStyle w:val="ListParagraph"/>
        <w:numPr>
          <w:ilvl w:val="0"/>
          <w:numId w:val="23"/>
        </w:numPr>
        <w:jc w:val="both"/>
        <w:rPr>
          <w:bCs/>
        </w:rPr>
      </w:pPr>
      <w:r w:rsidRPr="005D2100">
        <w:rPr>
          <w:bCs/>
        </w:rPr>
        <w:t>Configured the application Context for spring bean definition, bean wiring, data source configuration and dependency injection to decouple objects.</w:t>
      </w:r>
    </w:p>
    <w:p w14:paraId="4CC340FB" w14:textId="58AC0049" w:rsidR="002A02AB" w:rsidRPr="002A02AB" w:rsidRDefault="002A02AB" w:rsidP="002A02AB">
      <w:pPr>
        <w:pStyle w:val="ListParagraph"/>
        <w:numPr>
          <w:ilvl w:val="0"/>
          <w:numId w:val="23"/>
        </w:numPr>
        <w:rPr>
          <w:bCs/>
        </w:rPr>
      </w:pPr>
      <w:r w:rsidRPr="002A02AB">
        <w:rPr>
          <w:bCs/>
        </w:rPr>
        <w:t>Integrated authentication and authorization mechanisms such as OAuth 2.0, JWT (JSON Web Tokens), or API keys to secure access to web services and protect sensitive data from unauthorized access.</w:t>
      </w:r>
    </w:p>
    <w:p w14:paraId="34EA715B" w14:textId="1FC60664" w:rsidR="000F624B" w:rsidRPr="000F624B" w:rsidRDefault="000F624B" w:rsidP="000F624B">
      <w:pPr>
        <w:pStyle w:val="ListParagraph"/>
        <w:numPr>
          <w:ilvl w:val="0"/>
          <w:numId w:val="23"/>
        </w:numPr>
        <w:rPr>
          <w:bCs/>
        </w:rPr>
      </w:pPr>
      <w:r w:rsidRPr="000F624B">
        <w:rPr>
          <w:bCs/>
        </w:rPr>
        <w:t>Proficient in creating and managing S3 buckets for storing and retrieving data at scale.</w:t>
      </w:r>
    </w:p>
    <w:p w14:paraId="128A5D4B" w14:textId="10380676" w:rsidR="00F57AF6" w:rsidRDefault="00F57AF6" w:rsidP="00F57AF6">
      <w:pPr>
        <w:pStyle w:val="ListParagraph"/>
        <w:numPr>
          <w:ilvl w:val="0"/>
          <w:numId w:val="23"/>
        </w:numPr>
        <w:rPr>
          <w:bCs/>
        </w:rPr>
      </w:pPr>
      <w:r w:rsidRPr="00F57AF6">
        <w:rPr>
          <w:bCs/>
        </w:rPr>
        <w:t>Designed, implemented, and maintained messaging architectures using ActiveMQ, ensuring reliable and efficient communication between distributed systems</w:t>
      </w:r>
    </w:p>
    <w:p w14:paraId="505C9643" w14:textId="1015DE80" w:rsidR="005F0FB0" w:rsidRPr="005F0FB0" w:rsidRDefault="005F0FB0" w:rsidP="005F0FB0">
      <w:pPr>
        <w:pStyle w:val="ListParagraph"/>
        <w:numPr>
          <w:ilvl w:val="0"/>
          <w:numId w:val="23"/>
        </w:numPr>
        <w:rPr>
          <w:bCs/>
        </w:rPr>
      </w:pPr>
      <w:r w:rsidRPr="005F0FB0">
        <w:rPr>
          <w:bCs/>
        </w:rPr>
        <w:t>Experienced in deploying applications to OpenShift clusters using various deployment strategies such as rolling deployments, blue-green deployments, and canary deployments.</w:t>
      </w:r>
    </w:p>
    <w:p w14:paraId="7EB4F46A" w14:textId="1F147F6D" w:rsidR="00F57AF6" w:rsidRPr="00F57AF6" w:rsidRDefault="00F57AF6" w:rsidP="00F57AF6">
      <w:pPr>
        <w:pStyle w:val="ListParagraph"/>
        <w:numPr>
          <w:ilvl w:val="0"/>
          <w:numId w:val="23"/>
        </w:numPr>
        <w:rPr>
          <w:bCs/>
        </w:rPr>
      </w:pPr>
      <w:r w:rsidRPr="00F57AF6">
        <w:rPr>
          <w:bCs/>
        </w:rPr>
        <w:t>Implemented CI/CD pipelines using AWS Code Pipeline, Code</w:t>
      </w:r>
      <w:r>
        <w:rPr>
          <w:bCs/>
        </w:rPr>
        <w:t xml:space="preserve"> </w:t>
      </w:r>
      <w:r w:rsidRPr="00F57AF6">
        <w:rPr>
          <w:bCs/>
        </w:rPr>
        <w:t>Build, and Code</w:t>
      </w:r>
      <w:r>
        <w:rPr>
          <w:bCs/>
        </w:rPr>
        <w:t xml:space="preserve"> </w:t>
      </w:r>
      <w:r w:rsidRPr="00F57AF6">
        <w:rPr>
          <w:bCs/>
        </w:rPr>
        <w:t>Deploy, enabling automated testing, building, and deployment of applications.</w:t>
      </w:r>
    </w:p>
    <w:p w14:paraId="72CE071B" w14:textId="77777777" w:rsidR="001F5410" w:rsidRPr="000F499D" w:rsidRDefault="001F5410" w:rsidP="001F5410">
      <w:pPr>
        <w:pStyle w:val="ListParagraph"/>
        <w:numPr>
          <w:ilvl w:val="0"/>
          <w:numId w:val="23"/>
        </w:numPr>
        <w:jc w:val="both"/>
        <w:rPr>
          <w:bCs/>
        </w:rPr>
      </w:pPr>
      <w:r w:rsidRPr="005D2100">
        <w:rPr>
          <w:bCs/>
        </w:rPr>
        <w:t xml:space="preserve">Created data model and generated </w:t>
      </w:r>
      <w:r w:rsidRPr="000F499D">
        <w:rPr>
          <w:bCs/>
        </w:rPr>
        <w:t>Hibernate mappings and domain objects using Hibernate tools.</w:t>
      </w:r>
    </w:p>
    <w:p w14:paraId="64F37A03" w14:textId="77777777" w:rsidR="001F5410" w:rsidRPr="005D2100" w:rsidRDefault="001F5410" w:rsidP="001F5410">
      <w:pPr>
        <w:pStyle w:val="ListParagraph"/>
        <w:numPr>
          <w:ilvl w:val="0"/>
          <w:numId w:val="23"/>
        </w:numPr>
        <w:jc w:val="both"/>
        <w:rPr>
          <w:bCs/>
        </w:rPr>
      </w:pPr>
      <w:r w:rsidRPr="005D2100">
        <w:rPr>
          <w:bCs/>
        </w:rPr>
        <w:t xml:space="preserve">Developed client-side code using </w:t>
      </w:r>
      <w:r w:rsidRPr="000F499D">
        <w:rPr>
          <w:bCs/>
        </w:rPr>
        <w:t>AJAX to access the REST</w:t>
      </w:r>
      <w:r w:rsidRPr="005D2100">
        <w:rPr>
          <w:bCs/>
        </w:rPr>
        <w:t xml:space="preserve"> based web services. </w:t>
      </w:r>
    </w:p>
    <w:p w14:paraId="6B9CB1CF" w14:textId="77777777" w:rsidR="001F5410" w:rsidRPr="005D2100" w:rsidRDefault="001F5410" w:rsidP="001F5410">
      <w:pPr>
        <w:numPr>
          <w:ilvl w:val="0"/>
          <w:numId w:val="23"/>
        </w:numPr>
        <w:shd w:val="clear" w:color="auto" w:fill="FFFFFF"/>
        <w:spacing w:before="100" w:beforeAutospacing="1" w:after="100" w:afterAutospacing="1"/>
        <w:rPr>
          <w:bCs/>
        </w:rPr>
      </w:pPr>
      <w:r w:rsidRPr="005D2100">
        <w:rPr>
          <w:bCs/>
        </w:rPr>
        <w:t xml:space="preserve">Developed </w:t>
      </w:r>
      <w:r w:rsidRPr="000F499D">
        <w:rPr>
          <w:bCs/>
        </w:rPr>
        <w:t>long-term secure</w:t>
      </w:r>
      <w:r w:rsidRPr="005D2100">
        <w:rPr>
          <w:bCs/>
        </w:rPr>
        <w:t xml:space="preserve"> solutions that manage authentication and security across the application.</w:t>
      </w:r>
    </w:p>
    <w:p w14:paraId="755E418A" w14:textId="226A9A2C" w:rsidR="001F5410" w:rsidRPr="005D2100" w:rsidRDefault="001F5410" w:rsidP="001F5410">
      <w:pPr>
        <w:pStyle w:val="NormalWeb"/>
        <w:numPr>
          <w:ilvl w:val="0"/>
          <w:numId w:val="23"/>
        </w:numPr>
        <w:spacing w:before="0" w:beforeAutospacing="0" w:after="0" w:afterAutospacing="0"/>
        <w:jc w:val="both"/>
        <w:rPr>
          <w:rFonts w:ascii="Times New Roman" w:hAnsi="Times New Roman"/>
          <w:bCs/>
          <w:sz w:val="24"/>
          <w:szCs w:val="24"/>
        </w:rPr>
      </w:pPr>
      <w:r w:rsidRPr="005D2100">
        <w:rPr>
          <w:rFonts w:ascii="Times New Roman" w:hAnsi="Times New Roman"/>
          <w:bCs/>
          <w:sz w:val="24"/>
          <w:szCs w:val="24"/>
        </w:rPr>
        <w:t>Spring Boot framework maintaining security using spring security framework.​</w:t>
      </w:r>
    </w:p>
    <w:p w14:paraId="70AFC69E" w14:textId="77777777" w:rsidR="00B516D2" w:rsidRPr="000F499D" w:rsidRDefault="00B516D2" w:rsidP="00B516D2">
      <w:pPr>
        <w:pStyle w:val="ListParagraph"/>
        <w:numPr>
          <w:ilvl w:val="0"/>
          <w:numId w:val="23"/>
        </w:numPr>
        <w:spacing w:before="100" w:beforeAutospacing="1" w:after="100" w:afterAutospacing="1"/>
        <w:rPr>
          <w:bCs/>
        </w:rPr>
      </w:pPr>
      <w:r w:rsidRPr="000F499D">
        <w:rPr>
          <w:bCs/>
        </w:rPr>
        <w:t>Utilized React JS Virtual Dom for updating DOM manipulations.</w:t>
      </w:r>
    </w:p>
    <w:p w14:paraId="6EA951B0" w14:textId="60B1CEA2" w:rsidR="00B516D2" w:rsidRPr="000F499D" w:rsidRDefault="00B516D2" w:rsidP="00B516D2">
      <w:pPr>
        <w:pStyle w:val="ListParagraph"/>
        <w:numPr>
          <w:ilvl w:val="0"/>
          <w:numId w:val="23"/>
        </w:numPr>
        <w:spacing w:before="100" w:beforeAutospacing="1" w:after="100" w:afterAutospacing="1"/>
        <w:rPr>
          <w:bCs/>
        </w:rPr>
      </w:pPr>
      <w:r w:rsidRPr="000F499D">
        <w:rPr>
          <w:bCs/>
        </w:rPr>
        <w:t>Created reusable and testable React JS functional and class components using ES6.</w:t>
      </w:r>
    </w:p>
    <w:p w14:paraId="0E638060" w14:textId="33BA6B0D" w:rsidR="001F5410" w:rsidRPr="005D2100" w:rsidRDefault="002F2B94" w:rsidP="001F5410">
      <w:pPr>
        <w:pStyle w:val="NormalWeb"/>
        <w:numPr>
          <w:ilvl w:val="0"/>
          <w:numId w:val="23"/>
        </w:numPr>
        <w:spacing w:before="0" w:beforeAutospacing="0" w:after="0" w:afterAutospacing="0"/>
        <w:jc w:val="both"/>
        <w:rPr>
          <w:rFonts w:ascii="Times New Roman" w:hAnsi="Times New Roman"/>
          <w:bCs/>
          <w:sz w:val="24"/>
          <w:szCs w:val="24"/>
        </w:rPr>
      </w:pPr>
      <w:r w:rsidRPr="005D2100">
        <w:rPr>
          <w:rFonts w:ascii="Times New Roman" w:hAnsi="Times New Roman"/>
          <w:bCs/>
          <w:sz w:val="24"/>
          <w:szCs w:val="24"/>
        </w:rPr>
        <w:t>U</w:t>
      </w:r>
      <w:r w:rsidR="001F5410" w:rsidRPr="005D2100">
        <w:rPr>
          <w:rFonts w:ascii="Times New Roman" w:hAnsi="Times New Roman"/>
          <w:bCs/>
          <w:sz w:val="24"/>
          <w:szCs w:val="24"/>
        </w:rPr>
        <w:t>sed (Jenkins Build pipelines, unit tests, automation tests and moving code to production quickly).</w:t>
      </w:r>
    </w:p>
    <w:p w14:paraId="1A40A0B2" w14:textId="77777777" w:rsidR="001F5410" w:rsidRPr="005D2100" w:rsidRDefault="001F5410" w:rsidP="001F5410">
      <w:pPr>
        <w:pStyle w:val="NormalWeb"/>
        <w:numPr>
          <w:ilvl w:val="0"/>
          <w:numId w:val="23"/>
        </w:numPr>
        <w:spacing w:before="0" w:beforeAutospacing="0" w:after="0" w:afterAutospacing="0"/>
        <w:jc w:val="both"/>
        <w:rPr>
          <w:rFonts w:ascii="Times New Roman" w:hAnsi="Times New Roman"/>
          <w:bCs/>
          <w:sz w:val="24"/>
          <w:szCs w:val="24"/>
        </w:rPr>
      </w:pPr>
      <w:r w:rsidRPr="005D2100">
        <w:rPr>
          <w:rFonts w:ascii="Times New Roman" w:hAnsi="Times New Roman"/>
          <w:bCs/>
          <w:sz w:val="24"/>
          <w:szCs w:val="24"/>
        </w:rPr>
        <w:t xml:space="preserve">Used </w:t>
      </w:r>
      <w:r w:rsidRPr="000F499D">
        <w:rPr>
          <w:rFonts w:ascii="Times New Roman" w:hAnsi="Times New Roman"/>
          <w:bCs/>
          <w:sz w:val="24"/>
          <w:szCs w:val="24"/>
        </w:rPr>
        <w:t>Jira to monitor agile process</w:t>
      </w:r>
      <w:r w:rsidRPr="005D2100">
        <w:rPr>
          <w:rFonts w:ascii="Times New Roman" w:hAnsi="Times New Roman"/>
          <w:bCs/>
          <w:sz w:val="24"/>
          <w:szCs w:val="24"/>
        </w:rPr>
        <w:t>, hands on experience to create, manage stories for each sprint and complete post sprint activities.</w:t>
      </w:r>
    </w:p>
    <w:p w14:paraId="3C617A85" w14:textId="77777777" w:rsidR="001F5410" w:rsidRPr="005D2100" w:rsidRDefault="001F5410" w:rsidP="001F5410">
      <w:pPr>
        <w:pStyle w:val="ListParagraph"/>
        <w:numPr>
          <w:ilvl w:val="0"/>
          <w:numId w:val="23"/>
        </w:numPr>
        <w:jc w:val="both"/>
        <w:rPr>
          <w:bCs/>
        </w:rPr>
      </w:pPr>
      <w:r w:rsidRPr="005D2100">
        <w:rPr>
          <w:bCs/>
        </w:rPr>
        <w:t xml:space="preserve">Developed the application using Eclipse as the IDE and used its features for editing, debugging, compiling, formatting, build automation and </w:t>
      </w:r>
      <w:r w:rsidRPr="000F499D">
        <w:rPr>
          <w:bCs/>
        </w:rPr>
        <w:t>version control (GIT</w:t>
      </w:r>
      <w:r w:rsidRPr="005D2100">
        <w:rPr>
          <w:bCs/>
        </w:rPr>
        <w:t>). </w:t>
      </w:r>
    </w:p>
    <w:p w14:paraId="427AE5A4" w14:textId="65334E97" w:rsidR="00646736" w:rsidRPr="005D2100" w:rsidRDefault="00646736" w:rsidP="001F5410">
      <w:pPr>
        <w:pStyle w:val="NormalWeb"/>
        <w:numPr>
          <w:ilvl w:val="0"/>
          <w:numId w:val="23"/>
        </w:numPr>
        <w:spacing w:before="0" w:beforeAutospacing="0" w:after="0" w:afterAutospacing="0"/>
        <w:jc w:val="both"/>
        <w:rPr>
          <w:rFonts w:ascii="Times New Roman" w:hAnsi="Times New Roman"/>
          <w:bCs/>
          <w:sz w:val="24"/>
          <w:szCs w:val="24"/>
        </w:rPr>
      </w:pPr>
      <w:r w:rsidRPr="005D2100">
        <w:rPr>
          <w:rFonts w:ascii="Times New Roman" w:hAnsi="Times New Roman"/>
          <w:bCs/>
          <w:sz w:val="24"/>
          <w:szCs w:val="24"/>
        </w:rPr>
        <w:t>Experience in Integration of Amazon Web Services (AWS) with other applications infrastructure</w:t>
      </w:r>
    </w:p>
    <w:p w14:paraId="06815D1A" w14:textId="77777777" w:rsidR="001F5410" w:rsidRPr="005D2100" w:rsidRDefault="001F5410" w:rsidP="001F5410">
      <w:pPr>
        <w:pStyle w:val="NormalWeb"/>
        <w:numPr>
          <w:ilvl w:val="0"/>
          <w:numId w:val="23"/>
        </w:numPr>
        <w:spacing w:before="0" w:beforeAutospacing="0" w:after="0" w:afterAutospacing="0"/>
        <w:jc w:val="both"/>
        <w:rPr>
          <w:rFonts w:ascii="Times New Roman" w:hAnsi="Times New Roman"/>
          <w:bCs/>
          <w:sz w:val="24"/>
          <w:szCs w:val="24"/>
        </w:rPr>
      </w:pPr>
      <w:r w:rsidRPr="005D2100">
        <w:rPr>
          <w:rFonts w:ascii="Times New Roman" w:hAnsi="Times New Roman"/>
          <w:bCs/>
          <w:sz w:val="24"/>
          <w:szCs w:val="24"/>
        </w:rPr>
        <w:lastRenderedPageBreak/>
        <w:t>Evaluate alternate technologies and solutions and provide recommendations.</w:t>
      </w:r>
    </w:p>
    <w:p w14:paraId="2BDD666B" w14:textId="77777777" w:rsidR="001F5410" w:rsidRPr="005D2100" w:rsidRDefault="001F5410" w:rsidP="001F5410">
      <w:pPr>
        <w:pStyle w:val="NormalWeb"/>
        <w:spacing w:before="0" w:beforeAutospacing="0" w:after="0" w:afterAutospacing="0"/>
        <w:ind w:left="720"/>
        <w:jc w:val="both"/>
        <w:rPr>
          <w:rFonts w:ascii="Times New Roman" w:hAnsi="Times New Roman"/>
          <w:bCs/>
          <w:sz w:val="24"/>
          <w:szCs w:val="24"/>
        </w:rPr>
      </w:pPr>
    </w:p>
    <w:p w14:paraId="67AEE4A5" w14:textId="1EA2F4DF" w:rsidR="001F5410" w:rsidRPr="005D2100" w:rsidRDefault="001F5410" w:rsidP="001F5410">
      <w:pPr>
        <w:pStyle w:val="NormalWeb"/>
        <w:spacing w:before="0" w:beforeAutospacing="0" w:after="0" w:afterAutospacing="0"/>
        <w:jc w:val="both"/>
        <w:rPr>
          <w:rFonts w:ascii="Times New Roman" w:hAnsi="Times New Roman"/>
          <w:bCs/>
          <w:sz w:val="24"/>
          <w:szCs w:val="24"/>
        </w:rPr>
      </w:pPr>
      <w:r w:rsidRPr="005D2100">
        <w:rPr>
          <w:rFonts w:ascii="Times New Roman" w:hAnsi="Times New Roman"/>
          <w:b/>
          <w:iCs/>
          <w:color w:val="365F91"/>
          <w:sz w:val="24"/>
          <w:szCs w:val="24"/>
        </w:rPr>
        <w:t>Environment:</w:t>
      </w:r>
      <w:r w:rsidRPr="005D2100">
        <w:rPr>
          <w:rFonts w:ascii="Times New Roman" w:hAnsi="Times New Roman"/>
          <w:bCs/>
          <w:sz w:val="24"/>
          <w:szCs w:val="24"/>
        </w:rPr>
        <w:t xml:space="preserve"> JDK1.8,</w:t>
      </w:r>
      <w:r w:rsidR="00634D0A" w:rsidRPr="005D2100">
        <w:rPr>
          <w:rFonts w:ascii="Times New Roman" w:hAnsi="Times New Roman"/>
          <w:bCs/>
          <w:sz w:val="24"/>
          <w:szCs w:val="24"/>
        </w:rPr>
        <w:t xml:space="preserve"> </w:t>
      </w:r>
      <w:r w:rsidRPr="005D2100">
        <w:rPr>
          <w:rFonts w:ascii="Times New Roman" w:hAnsi="Times New Roman"/>
          <w:bCs/>
          <w:sz w:val="24"/>
          <w:szCs w:val="24"/>
        </w:rPr>
        <w:t xml:space="preserve">HTML, CSS, JavaScript, jQuery, Agile, Hibernate, </w:t>
      </w:r>
      <w:r w:rsidR="00873E84" w:rsidRPr="005D2100">
        <w:rPr>
          <w:rFonts w:ascii="Times New Roman" w:hAnsi="Times New Roman"/>
          <w:bCs/>
          <w:sz w:val="24"/>
          <w:szCs w:val="24"/>
        </w:rPr>
        <w:t>Spring Batch</w:t>
      </w:r>
      <w:r w:rsidRPr="005D2100">
        <w:rPr>
          <w:rFonts w:ascii="Times New Roman" w:hAnsi="Times New Roman"/>
          <w:bCs/>
          <w:sz w:val="24"/>
          <w:szCs w:val="24"/>
        </w:rPr>
        <w:t>, Spring Security, Spring Boot, Restful, XML, Apache Tomcat, JSON,</w:t>
      </w:r>
      <w:r w:rsidR="00873E84" w:rsidRPr="005D2100">
        <w:rPr>
          <w:rFonts w:ascii="Times New Roman" w:hAnsi="Times New Roman"/>
          <w:bCs/>
          <w:sz w:val="24"/>
          <w:szCs w:val="24"/>
        </w:rPr>
        <w:t xml:space="preserve"> </w:t>
      </w:r>
      <w:r w:rsidRPr="005D2100">
        <w:rPr>
          <w:rFonts w:ascii="Times New Roman" w:hAnsi="Times New Roman"/>
          <w:bCs/>
          <w:sz w:val="24"/>
          <w:szCs w:val="24"/>
        </w:rPr>
        <w:t>Log4j, web services, Linux, MySQL, Eclipse, Junit,</w:t>
      </w:r>
      <w:r w:rsidR="00BC7727">
        <w:rPr>
          <w:rFonts w:ascii="Times New Roman" w:hAnsi="Times New Roman"/>
          <w:bCs/>
          <w:sz w:val="24"/>
          <w:szCs w:val="24"/>
        </w:rPr>
        <w:t xml:space="preserve"> </w:t>
      </w:r>
      <w:r w:rsidRPr="005D2100">
        <w:rPr>
          <w:rFonts w:ascii="Times New Roman" w:hAnsi="Times New Roman"/>
          <w:bCs/>
          <w:sz w:val="24"/>
          <w:szCs w:val="24"/>
        </w:rPr>
        <w:t>JIRA, GIT</w:t>
      </w:r>
    </w:p>
    <w:p w14:paraId="3B867C9C" w14:textId="77777777" w:rsidR="001F5410" w:rsidRPr="005D2100" w:rsidRDefault="001F5410" w:rsidP="001F5410"/>
    <w:p w14:paraId="31675160" w14:textId="77777777" w:rsidR="001F5410" w:rsidRPr="005D2100" w:rsidRDefault="001F5410" w:rsidP="001F5410">
      <w:pPr>
        <w:rPr>
          <w:b/>
          <w:bCs/>
        </w:rPr>
      </w:pPr>
    </w:p>
    <w:p w14:paraId="63A9AE82" w14:textId="7E33B634" w:rsidR="001F5410" w:rsidRPr="005D2100" w:rsidRDefault="001F5410" w:rsidP="001F5410">
      <w:pPr>
        <w:rPr>
          <w:b/>
        </w:rPr>
      </w:pPr>
      <w:r w:rsidRPr="005D2100">
        <w:rPr>
          <w:b/>
          <w:bCs/>
        </w:rPr>
        <w:t xml:space="preserve">Client: State of </w:t>
      </w:r>
      <w:r w:rsidR="00634D0A" w:rsidRPr="005D2100">
        <w:rPr>
          <w:b/>
          <w:bCs/>
        </w:rPr>
        <w:t xml:space="preserve">Wyoming, </w:t>
      </w:r>
      <w:r w:rsidR="00504F95" w:rsidRPr="005D2100">
        <w:rPr>
          <w:b/>
          <w:bCs/>
        </w:rPr>
        <w:t>Casper, Wyoming</w:t>
      </w:r>
      <w:r w:rsidRPr="005D2100">
        <w:rPr>
          <w:b/>
          <w:bCs/>
        </w:rPr>
        <w:t xml:space="preserve">                               Aug</w:t>
      </w:r>
      <w:r w:rsidRPr="005D2100">
        <w:rPr>
          <w:b/>
        </w:rPr>
        <w:t xml:space="preserve"> 2018- June 2019</w:t>
      </w:r>
    </w:p>
    <w:p w14:paraId="1C7A6190" w14:textId="39073405" w:rsidR="001F5410" w:rsidRPr="005D2100" w:rsidRDefault="001F5410" w:rsidP="009B60FC">
      <w:pPr>
        <w:shd w:val="clear" w:color="auto" w:fill="FFFFFF"/>
        <w:ind w:left="-260" w:right="-180"/>
        <w:rPr>
          <w:b/>
          <w:bCs/>
        </w:rPr>
      </w:pPr>
      <w:r w:rsidRPr="005D2100">
        <w:rPr>
          <w:b/>
        </w:rPr>
        <w:t xml:space="preserve">     Role:  Full Stack </w:t>
      </w:r>
      <w:r w:rsidRPr="005D2100">
        <w:rPr>
          <w:b/>
          <w:bCs/>
        </w:rPr>
        <w:t>Java Developer</w:t>
      </w:r>
    </w:p>
    <w:p w14:paraId="09D8A535" w14:textId="44904AD7" w:rsidR="001F5410" w:rsidRPr="00064B1A" w:rsidRDefault="001F5410" w:rsidP="00064B1A">
      <w:pPr>
        <w:shd w:val="clear" w:color="auto" w:fill="FFFFFF"/>
        <w:ind w:left="-260" w:right="-180"/>
        <w:rPr>
          <w:bCs/>
        </w:rPr>
      </w:pPr>
      <w:r w:rsidRPr="005D2100">
        <w:rPr>
          <w:b/>
          <w:iCs/>
          <w:color w:val="365F91"/>
        </w:rPr>
        <w:t xml:space="preserve">      </w:t>
      </w:r>
      <w:r w:rsidRPr="005D2100">
        <w:rPr>
          <w:iCs/>
          <w:color w:val="365F91"/>
        </w:rPr>
        <w:t>Responsibilities:</w:t>
      </w:r>
    </w:p>
    <w:p w14:paraId="5746A4DD" w14:textId="77777777" w:rsidR="001F5410" w:rsidRPr="005D2100" w:rsidRDefault="001F5410" w:rsidP="001F5410">
      <w:pPr>
        <w:numPr>
          <w:ilvl w:val="0"/>
          <w:numId w:val="21"/>
        </w:numPr>
        <w:tabs>
          <w:tab w:val="left" w:pos="360"/>
        </w:tabs>
        <w:ind w:left="360"/>
      </w:pPr>
      <w:r w:rsidRPr="000F499D">
        <w:t>Involved in developing Webservice operations in Service Oriented Architecture (SOA).</w:t>
      </w:r>
    </w:p>
    <w:p w14:paraId="1925EECA" w14:textId="77777777" w:rsidR="00284BAF" w:rsidRDefault="001F5410" w:rsidP="00284BAF">
      <w:pPr>
        <w:numPr>
          <w:ilvl w:val="0"/>
          <w:numId w:val="21"/>
        </w:numPr>
        <w:tabs>
          <w:tab w:val="left" w:pos="360"/>
        </w:tabs>
        <w:ind w:left="360"/>
      </w:pPr>
      <w:r w:rsidRPr="000F499D">
        <w:t>Analyze requirements with team; write High Level design documents, System Use Case, analyze risk factors.</w:t>
      </w:r>
    </w:p>
    <w:p w14:paraId="7CDF85CC" w14:textId="7B4820F9" w:rsidR="00284BAF" w:rsidRDefault="00284BAF" w:rsidP="00284BAF">
      <w:pPr>
        <w:numPr>
          <w:ilvl w:val="0"/>
          <w:numId w:val="21"/>
        </w:numPr>
        <w:tabs>
          <w:tab w:val="left" w:pos="360"/>
        </w:tabs>
        <w:ind w:left="360"/>
      </w:pPr>
      <w:r w:rsidRPr="00F57AF6">
        <w:t>Implemented client-side form validations and error handling using Angular reactive forms or template-driven forms, ensuring data integrity and user input validation.</w:t>
      </w:r>
    </w:p>
    <w:p w14:paraId="195CCEA7" w14:textId="77777777" w:rsidR="000F624B" w:rsidRDefault="00363187" w:rsidP="000F624B">
      <w:pPr>
        <w:pStyle w:val="ListParagraph"/>
        <w:numPr>
          <w:ilvl w:val="0"/>
          <w:numId w:val="21"/>
        </w:numPr>
        <w:ind w:left="360"/>
      </w:pPr>
      <w:r w:rsidRPr="005D2100">
        <w:t>Developed disaster recovery plans and procedures to ensure Kafka cluster resilience in the face of failures or data loss.</w:t>
      </w:r>
    </w:p>
    <w:p w14:paraId="7368C8C0" w14:textId="1AB0CD97" w:rsidR="000F624B" w:rsidRDefault="000F624B" w:rsidP="000F624B">
      <w:pPr>
        <w:pStyle w:val="ListParagraph"/>
        <w:numPr>
          <w:ilvl w:val="0"/>
          <w:numId w:val="21"/>
        </w:numPr>
        <w:ind w:left="360"/>
      </w:pPr>
      <w:r w:rsidRPr="000F624B">
        <w:t>Integrated CI tools with version control systems</w:t>
      </w:r>
      <w:r>
        <w:t xml:space="preserve"> </w:t>
      </w:r>
      <w:r w:rsidRPr="000F624B">
        <w:t>Git to trigger automated builds and tests upon code commits.</w:t>
      </w:r>
    </w:p>
    <w:p w14:paraId="03B65761" w14:textId="44F5FA7E" w:rsidR="00BC7727" w:rsidRDefault="00BC7727" w:rsidP="00BC7727">
      <w:pPr>
        <w:pStyle w:val="ListParagraph"/>
        <w:numPr>
          <w:ilvl w:val="0"/>
          <w:numId w:val="21"/>
        </w:numPr>
        <w:ind w:left="360"/>
      </w:pPr>
      <w:r w:rsidRPr="00BC7727">
        <w:t>Implemented caching solutions using Spring Boot's caching abstraction or caching providers like Redis improving application performance and scalability.</w:t>
      </w:r>
    </w:p>
    <w:p w14:paraId="0CD89430" w14:textId="77777777" w:rsidR="00F57AF6" w:rsidRDefault="007A4D50" w:rsidP="00F57AF6">
      <w:pPr>
        <w:pStyle w:val="ListParagraph"/>
        <w:numPr>
          <w:ilvl w:val="0"/>
          <w:numId w:val="21"/>
        </w:numPr>
        <w:ind w:left="360"/>
      </w:pPr>
      <w:r w:rsidRPr="007A4D50">
        <w:t>Designed and implemented a real-time analytics dashboard using Spring Reactive, processing and visualizing streaming data</w:t>
      </w:r>
    </w:p>
    <w:p w14:paraId="19A3CB16" w14:textId="77777777" w:rsidR="009F1242" w:rsidRDefault="00C92EAC" w:rsidP="009F1242">
      <w:pPr>
        <w:pStyle w:val="ListParagraph"/>
        <w:numPr>
          <w:ilvl w:val="0"/>
          <w:numId w:val="21"/>
        </w:numPr>
        <w:ind w:left="360"/>
      </w:pPr>
      <w:r w:rsidRPr="00C92EAC">
        <w:t>Designed and implemented web applications following the Model-View-Controller (MVC) architecture provided by the Struts framework</w:t>
      </w:r>
    </w:p>
    <w:p w14:paraId="4DD618D5" w14:textId="20F60829" w:rsidR="009F1242" w:rsidRDefault="009F1242" w:rsidP="009F1242">
      <w:pPr>
        <w:pStyle w:val="ListParagraph"/>
        <w:numPr>
          <w:ilvl w:val="0"/>
          <w:numId w:val="21"/>
        </w:numPr>
        <w:ind w:left="360"/>
      </w:pPr>
      <w:r w:rsidRPr="009F1242">
        <w:t>Implemented various deployment strategies such as blue-green deployments, canary releases, or rolling updates to minimize downtime and mitigate risks during deployments.</w:t>
      </w:r>
    </w:p>
    <w:p w14:paraId="6074B24D" w14:textId="77777777" w:rsidR="001F5410" w:rsidRPr="005D2100" w:rsidRDefault="001F5410" w:rsidP="001F5410">
      <w:pPr>
        <w:pStyle w:val="Head1Bullet"/>
        <w:numPr>
          <w:ilvl w:val="0"/>
          <w:numId w:val="21"/>
        </w:numPr>
        <w:ind w:left="360"/>
      </w:pPr>
      <w:r w:rsidRPr="000F499D">
        <w:t>Responsible for Web UI development in JavaScript using jQuery, AngularJS, and AJAX.</w:t>
      </w:r>
    </w:p>
    <w:p w14:paraId="53AB62D3" w14:textId="77777777" w:rsidR="001F5410" w:rsidRPr="005D2100" w:rsidRDefault="001F5410" w:rsidP="001F5410">
      <w:pPr>
        <w:pStyle w:val="Head1Bullet"/>
        <w:numPr>
          <w:ilvl w:val="0"/>
          <w:numId w:val="21"/>
        </w:numPr>
        <w:ind w:left="360"/>
      </w:pPr>
      <w:r w:rsidRPr="005D2100">
        <w:t>Involved</w:t>
      </w:r>
      <w:r w:rsidRPr="000F499D">
        <w:t xml:space="preserve"> in front end development using Struts, JSP's, JSF and JSTL.</w:t>
      </w:r>
    </w:p>
    <w:p w14:paraId="55C2CEC9" w14:textId="77777777" w:rsidR="001F5410" w:rsidRPr="000F499D" w:rsidRDefault="001F5410" w:rsidP="001F5410">
      <w:pPr>
        <w:pStyle w:val="ListParagraph"/>
        <w:numPr>
          <w:ilvl w:val="0"/>
          <w:numId w:val="21"/>
        </w:numPr>
        <w:ind w:left="360"/>
      </w:pPr>
      <w:r w:rsidRPr="000F499D">
        <w:t xml:space="preserve">Responsible for creating efficient design and developing User Interaction screens using HTML, CSS, JavaScript, </w:t>
      </w:r>
      <w:proofErr w:type="spellStart"/>
      <w:r w:rsidRPr="000F499D">
        <w:t>JQuery</w:t>
      </w:r>
      <w:proofErr w:type="spellEnd"/>
      <w:r w:rsidRPr="000F499D">
        <w:t>, AJAX and JSON.</w:t>
      </w:r>
    </w:p>
    <w:p w14:paraId="2D83D35B" w14:textId="77777777" w:rsidR="001F5410" w:rsidRPr="000F499D" w:rsidRDefault="001F5410" w:rsidP="001F5410">
      <w:pPr>
        <w:pStyle w:val="ListParagraph"/>
        <w:numPr>
          <w:ilvl w:val="0"/>
          <w:numId w:val="21"/>
        </w:numPr>
        <w:ind w:left="360"/>
      </w:pPr>
      <w:r w:rsidRPr="000F499D">
        <w:t>Implementing JSP Standard Tag Libraries (JSTL) along with Expression Language (EL).</w:t>
      </w:r>
    </w:p>
    <w:p w14:paraId="355017D6" w14:textId="77777777" w:rsidR="001F5410" w:rsidRPr="005D2100" w:rsidRDefault="001F5410" w:rsidP="001F5410">
      <w:pPr>
        <w:pStyle w:val="ListParagraph"/>
        <w:numPr>
          <w:ilvl w:val="0"/>
          <w:numId w:val="21"/>
        </w:numPr>
        <w:ind w:left="360"/>
      </w:pPr>
      <w:r w:rsidRPr="005D2100">
        <w:t xml:space="preserve">Creating custom, general use modules and components, which extend the elements and modules of core </w:t>
      </w:r>
      <w:r w:rsidRPr="000F499D">
        <w:t>AngularJS.</w:t>
      </w:r>
    </w:p>
    <w:p w14:paraId="742B9C3B" w14:textId="77777777" w:rsidR="001F5410" w:rsidRPr="005D2100" w:rsidRDefault="001F5410" w:rsidP="001F5410">
      <w:pPr>
        <w:pStyle w:val="BodyText3"/>
        <w:widowControl/>
        <w:numPr>
          <w:ilvl w:val="0"/>
          <w:numId w:val="21"/>
        </w:numPr>
        <w:suppressAutoHyphens/>
        <w:autoSpaceDE/>
        <w:autoSpaceDN/>
        <w:adjustRightInd/>
        <w:spacing w:after="0"/>
        <w:ind w:left="360"/>
        <w:rPr>
          <w:sz w:val="24"/>
          <w:szCs w:val="24"/>
        </w:rPr>
      </w:pPr>
      <w:r w:rsidRPr="005D2100">
        <w:rPr>
          <w:sz w:val="24"/>
          <w:szCs w:val="24"/>
        </w:rPr>
        <w:t xml:space="preserve">Used </w:t>
      </w:r>
      <w:r w:rsidRPr="000F499D">
        <w:rPr>
          <w:sz w:val="24"/>
          <w:szCs w:val="24"/>
        </w:rPr>
        <w:t>log4j</w:t>
      </w:r>
      <w:r w:rsidRPr="005D2100">
        <w:rPr>
          <w:sz w:val="24"/>
          <w:szCs w:val="24"/>
        </w:rPr>
        <w:t xml:space="preserve"> for logging errors, info, and exceptions.</w:t>
      </w:r>
    </w:p>
    <w:p w14:paraId="48158C41" w14:textId="77777777" w:rsidR="001F5410" w:rsidRPr="000F499D" w:rsidRDefault="001F5410" w:rsidP="001F5410">
      <w:pPr>
        <w:widowControl w:val="0"/>
        <w:numPr>
          <w:ilvl w:val="0"/>
          <w:numId w:val="21"/>
        </w:numPr>
        <w:tabs>
          <w:tab w:val="left" w:pos="360"/>
        </w:tabs>
        <w:ind w:left="360"/>
      </w:pPr>
      <w:r w:rsidRPr="005D2100">
        <w:t xml:space="preserve">Involved extensively in </w:t>
      </w:r>
      <w:r w:rsidRPr="000F499D">
        <w:t>Code Reviews, Unit testing and Process Improvements.</w:t>
      </w:r>
    </w:p>
    <w:p w14:paraId="7DB26729" w14:textId="77777777" w:rsidR="001F5410" w:rsidRPr="005D2100" w:rsidRDefault="001F5410" w:rsidP="001F5410">
      <w:pPr>
        <w:ind w:left="270" w:hanging="270"/>
        <w:rPr>
          <w:bCs/>
        </w:rPr>
      </w:pPr>
    </w:p>
    <w:p w14:paraId="402C9006" w14:textId="77777777" w:rsidR="001F5410" w:rsidRPr="005D2100" w:rsidRDefault="001F5410" w:rsidP="001F5410">
      <w:pPr>
        <w:pStyle w:val="Heading4"/>
        <w:rPr>
          <w:rFonts w:ascii="Times New Roman" w:hAnsi="Times New Roman"/>
          <w:b w:val="0"/>
          <w:sz w:val="24"/>
          <w:szCs w:val="24"/>
        </w:rPr>
      </w:pPr>
      <w:r w:rsidRPr="005D2100">
        <w:rPr>
          <w:rFonts w:ascii="Times New Roman" w:hAnsi="Times New Roman"/>
          <w:bCs w:val="0"/>
          <w:iCs/>
          <w:color w:val="365F91"/>
          <w:sz w:val="24"/>
          <w:szCs w:val="24"/>
        </w:rPr>
        <w:t>Environment</w:t>
      </w:r>
      <w:r w:rsidRPr="005D2100">
        <w:rPr>
          <w:rFonts w:ascii="Times New Roman" w:hAnsi="Times New Roman"/>
          <w:sz w:val="24"/>
          <w:szCs w:val="24"/>
        </w:rPr>
        <w:t>:</w:t>
      </w:r>
    </w:p>
    <w:p w14:paraId="089E0109" w14:textId="147F2683" w:rsidR="001F5410" w:rsidRPr="005D2100" w:rsidRDefault="001F5410" w:rsidP="001F5410">
      <w:r w:rsidRPr="005D2100">
        <w:t xml:space="preserve">JDK 1.7, Spring 4.1(DI, MVC, Tran Management, Integration, AOP, Boot), Spring Boot, Hibernate 4.0, JAX-RS Webservices, JAX-WS Webservices, </w:t>
      </w:r>
      <w:r w:rsidR="007A035B" w:rsidRPr="005D2100">
        <w:t>jQuery</w:t>
      </w:r>
      <w:r w:rsidRPr="005D2100">
        <w:t xml:space="preserve"> 1.9, </w:t>
      </w:r>
      <w:proofErr w:type="spellStart"/>
      <w:r w:rsidRPr="005D2100">
        <w:t>JQueryUI</w:t>
      </w:r>
      <w:proofErr w:type="spellEnd"/>
      <w:r w:rsidRPr="005D2100">
        <w:t xml:space="preserve">, AJAX, UML, MS Visio, JSTL, Oracle 11g, WebLogic 12.1, Eclipse 4.2, Junit, SOAPUI 5.1, Log4j, Maven 3.1, GIT, AWS, NodeJS, Bootstrap, AngularJS, HTML5, CSS3, Toad, Maven, Hudson, Junit 4.1, Selenium, JIRA, Selenium, </w:t>
      </w:r>
      <w:r w:rsidR="009174A7" w:rsidRPr="005D2100">
        <w:t>Easy Mock</w:t>
      </w:r>
      <w:r w:rsidRPr="005D2100">
        <w:t>, Grunt,</w:t>
      </w:r>
      <w:r w:rsidRPr="005D2100">
        <w:rPr>
          <w:color w:val="000000"/>
          <w:shd w:val="clear" w:color="auto" w:fill="FFFFFF"/>
        </w:rPr>
        <w:t xml:space="preserve"> OpenStack, Microsoft Azure.</w:t>
      </w:r>
    </w:p>
    <w:p w14:paraId="309A7B5B" w14:textId="77777777" w:rsidR="001F5410" w:rsidRPr="005D2100" w:rsidRDefault="001F5410" w:rsidP="001F5410"/>
    <w:p w14:paraId="317B17AB" w14:textId="3710EC5C" w:rsidR="001F5410" w:rsidRPr="005D2100" w:rsidRDefault="001F5410" w:rsidP="001F5410">
      <w:pPr>
        <w:ind w:left="270" w:hanging="270"/>
        <w:rPr>
          <w:b/>
        </w:rPr>
      </w:pPr>
      <w:r w:rsidRPr="005D2100">
        <w:rPr>
          <w:b/>
          <w:bCs/>
        </w:rPr>
        <w:t>Client: Macy’s Systems and Technology,</w:t>
      </w:r>
      <w:r w:rsidR="00AE5D2F" w:rsidRPr="005D2100">
        <w:rPr>
          <w:b/>
          <w:bCs/>
        </w:rPr>
        <w:t xml:space="preserve"> </w:t>
      </w:r>
      <w:r w:rsidRPr="005D2100">
        <w:rPr>
          <w:b/>
          <w:bCs/>
        </w:rPr>
        <w:t>Atlanta,</w:t>
      </w:r>
      <w:r w:rsidR="00AE5D2F" w:rsidRPr="005D2100">
        <w:rPr>
          <w:b/>
          <w:bCs/>
        </w:rPr>
        <w:t xml:space="preserve"> </w:t>
      </w:r>
      <w:r w:rsidRPr="005D2100">
        <w:rPr>
          <w:b/>
          <w:bCs/>
        </w:rPr>
        <w:t>GA</w:t>
      </w:r>
      <w:r w:rsidRPr="005D2100">
        <w:rPr>
          <w:b/>
          <w:bCs/>
        </w:rPr>
        <w:tab/>
        <w:t xml:space="preserve">                              </w:t>
      </w:r>
      <w:r w:rsidR="00572362" w:rsidRPr="005D2100">
        <w:rPr>
          <w:b/>
          <w:bCs/>
        </w:rPr>
        <w:t>Aug</w:t>
      </w:r>
      <w:r w:rsidRPr="005D2100">
        <w:rPr>
          <w:b/>
          <w:bCs/>
        </w:rPr>
        <w:t xml:space="preserve"> </w:t>
      </w:r>
      <w:r w:rsidRPr="005D2100">
        <w:rPr>
          <w:b/>
        </w:rPr>
        <w:t>201</w:t>
      </w:r>
      <w:r w:rsidR="002C7164" w:rsidRPr="005D2100">
        <w:rPr>
          <w:b/>
        </w:rPr>
        <w:t>6</w:t>
      </w:r>
      <w:r w:rsidRPr="005D2100">
        <w:rPr>
          <w:b/>
        </w:rPr>
        <w:t>– May 2018</w:t>
      </w:r>
    </w:p>
    <w:p w14:paraId="0F4923FC" w14:textId="63792181" w:rsidR="001F5410" w:rsidRPr="005D2100" w:rsidRDefault="001F5410" w:rsidP="009B60FC">
      <w:pPr>
        <w:shd w:val="clear" w:color="auto" w:fill="FFFFFF"/>
        <w:ind w:left="-260" w:right="-180"/>
        <w:rPr>
          <w:b/>
          <w:bCs/>
        </w:rPr>
      </w:pPr>
      <w:r w:rsidRPr="005D2100">
        <w:rPr>
          <w:b/>
        </w:rPr>
        <w:tab/>
        <w:t xml:space="preserve"> Role: </w:t>
      </w:r>
      <w:r w:rsidRPr="005D2100">
        <w:rPr>
          <w:b/>
          <w:bCs/>
        </w:rPr>
        <w:t>Java Developer</w:t>
      </w:r>
    </w:p>
    <w:p w14:paraId="0119F033" w14:textId="77777777" w:rsidR="001F5410" w:rsidRPr="005D2100" w:rsidRDefault="001F5410" w:rsidP="001F5410">
      <w:pPr>
        <w:pStyle w:val="Heading4"/>
        <w:rPr>
          <w:rFonts w:ascii="Times New Roman" w:hAnsi="Times New Roman"/>
          <w:sz w:val="24"/>
          <w:szCs w:val="24"/>
        </w:rPr>
      </w:pPr>
      <w:r w:rsidRPr="005D2100">
        <w:rPr>
          <w:rFonts w:ascii="Times New Roman" w:hAnsi="Times New Roman"/>
          <w:bCs w:val="0"/>
          <w:iCs/>
          <w:color w:val="365F91"/>
          <w:sz w:val="24"/>
          <w:szCs w:val="24"/>
        </w:rPr>
        <w:t>Responsibilities</w:t>
      </w:r>
      <w:r w:rsidRPr="005D2100">
        <w:rPr>
          <w:rFonts w:ascii="Times New Roman" w:hAnsi="Times New Roman"/>
          <w:sz w:val="24"/>
          <w:szCs w:val="24"/>
        </w:rPr>
        <w:t>:</w:t>
      </w:r>
    </w:p>
    <w:p w14:paraId="5B208800" w14:textId="77777777" w:rsidR="001F5410" w:rsidRPr="000F499D" w:rsidRDefault="001F5410" w:rsidP="001F5410">
      <w:pPr>
        <w:pStyle w:val="Head1Bullet"/>
        <w:numPr>
          <w:ilvl w:val="0"/>
          <w:numId w:val="21"/>
        </w:numPr>
        <w:ind w:left="360"/>
        <w:rPr>
          <w:rFonts w:eastAsia="Batang"/>
        </w:rPr>
      </w:pPr>
      <w:r w:rsidRPr="000F499D">
        <w:rPr>
          <w:rFonts w:eastAsia="Batang"/>
        </w:rPr>
        <w:t>Designed the Web Application Using Spring MVC (Model View Controller) pattern to make it extensible and flexible.</w:t>
      </w:r>
    </w:p>
    <w:p w14:paraId="0A0E600A" w14:textId="77777777" w:rsidR="001F5410" w:rsidRPr="000F499D" w:rsidRDefault="001F5410" w:rsidP="001F5410">
      <w:pPr>
        <w:pStyle w:val="Head1Bullet"/>
        <w:numPr>
          <w:ilvl w:val="0"/>
          <w:numId w:val="21"/>
        </w:numPr>
        <w:ind w:left="360"/>
        <w:rPr>
          <w:rFonts w:eastAsia="Batang"/>
        </w:rPr>
      </w:pPr>
      <w:r w:rsidRPr="000F499D">
        <w:rPr>
          <w:rFonts w:eastAsia="Batang"/>
        </w:rPr>
        <w:lastRenderedPageBreak/>
        <w:t>Actively participated in requirements gathering, analysis, design, development and testing phases, and responsible for the full stack development.</w:t>
      </w:r>
    </w:p>
    <w:p w14:paraId="64871E1F" w14:textId="00FA8DC6" w:rsidR="001F5410" w:rsidRPr="000F499D" w:rsidRDefault="001F5410" w:rsidP="001F5410">
      <w:pPr>
        <w:pStyle w:val="Head1Bullet"/>
        <w:numPr>
          <w:ilvl w:val="0"/>
          <w:numId w:val="21"/>
        </w:numPr>
        <w:ind w:left="360"/>
        <w:rPr>
          <w:rFonts w:eastAsia="Batang"/>
        </w:rPr>
      </w:pPr>
      <w:r w:rsidRPr="000F499D">
        <w:rPr>
          <w:rFonts w:eastAsia="Batang"/>
        </w:rPr>
        <w:t>Developed user interface using HTML, CSS, Java Script, Ajax and </w:t>
      </w:r>
      <w:r w:rsidR="00873E84" w:rsidRPr="000F499D">
        <w:rPr>
          <w:rFonts w:eastAsia="Batang"/>
        </w:rPr>
        <w:t>jQuery</w:t>
      </w:r>
    </w:p>
    <w:p w14:paraId="7A4BADAB" w14:textId="77777777" w:rsidR="00284BAF" w:rsidRDefault="001F5410" w:rsidP="00284BAF">
      <w:pPr>
        <w:pStyle w:val="Head1Bullet"/>
        <w:numPr>
          <w:ilvl w:val="0"/>
          <w:numId w:val="21"/>
        </w:numPr>
        <w:ind w:left="360"/>
        <w:rPr>
          <w:rFonts w:eastAsia="Batang"/>
        </w:rPr>
      </w:pPr>
      <w:r w:rsidRPr="000F499D">
        <w:rPr>
          <w:rFonts w:eastAsia="Batang"/>
        </w:rPr>
        <w:t>Developed the application using Spring MVC, Spring Web flow and added asynchronous features using AJAX.</w:t>
      </w:r>
    </w:p>
    <w:p w14:paraId="2D87AF0B" w14:textId="4FDA0702" w:rsidR="00284BAF" w:rsidRPr="00284BAF" w:rsidRDefault="00284BAF" w:rsidP="00284BAF">
      <w:pPr>
        <w:pStyle w:val="Head1Bullet"/>
        <w:numPr>
          <w:ilvl w:val="0"/>
          <w:numId w:val="21"/>
        </w:numPr>
        <w:ind w:left="360"/>
        <w:rPr>
          <w:rFonts w:eastAsia="Batang"/>
        </w:rPr>
      </w:pPr>
      <w:r w:rsidRPr="00BC7727">
        <w:rPr>
          <w:rFonts w:eastAsia="Batang"/>
        </w:rPr>
        <w:t>Optimized application performance by implementing lazy loading, code splitting, and other optimization techniques, resulting in faster page load times and improved user experience.</w:t>
      </w:r>
    </w:p>
    <w:p w14:paraId="3BE99B45" w14:textId="64782B8D" w:rsidR="000F499D" w:rsidRPr="000F499D" w:rsidRDefault="000F499D" w:rsidP="000F499D">
      <w:pPr>
        <w:pStyle w:val="Head1Bullet"/>
        <w:numPr>
          <w:ilvl w:val="0"/>
          <w:numId w:val="21"/>
        </w:numPr>
        <w:ind w:left="360"/>
        <w:rPr>
          <w:rFonts w:eastAsia="Batang"/>
        </w:rPr>
      </w:pPr>
      <w:r w:rsidRPr="000F499D">
        <w:rPr>
          <w:rFonts w:eastAsia="Batang"/>
        </w:rPr>
        <w:t>Designed and optimized database schemas using SQL and ORM frameworks like Hibernate, improving data retrieval efficiency.</w:t>
      </w:r>
    </w:p>
    <w:p w14:paraId="1D5107CA" w14:textId="77777777" w:rsidR="001F5410" w:rsidRPr="000F499D" w:rsidRDefault="001F5410" w:rsidP="001F5410">
      <w:pPr>
        <w:pStyle w:val="Head1Bullet"/>
        <w:numPr>
          <w:ilvl w:val="0"/>
          <w:numId w:val="21"/>
        </w:numPr>
        <w:ind w:left="360"/>
        <w:rPr>
          <w:rFonts w:eastAsia="Batang"/>
        </w:rPr>
      </w:pPr>
      <w:r w:rsidRPr="000F499D">
        <w:rPr>
          <w:rFonts w:eastAsia="Batang"/>
        </w:rPr>
        <w:t>Focused primarily on the MVC components such as Dispatcher Servlets, Controllers, Model and View Objects, View Resolver.</w:t>
      </w:r>
    </w:p>
    <w:p w14:paraId="66F100AB" w14:textId="77777777" w:rsidR="0042539D" w:rsidRPr="000F499D" w:rsidRDefault="001F5410" w:rsidP="0042539D">
      <w:pPr>
        <w:pStyle w:val="Head1Bullet"/>
        <w:numPr>
          <w:ilvl w:val="0"/>
          <w:numId w:val="21"/>
        </w:numPr>
        <w:ind w:left="360"/>
        <w:rPr>
          <w:rFonts w:eastAsia="Batang"/>
        </w:rPr>
      </w:pPr>
      <w:r w:rsidRPr="000F499D">
        <w:rPr>
          <w:rFonts w:eastAsia="Batang"/>
        </w:rPr>
        <w:t>Implemented the Web Service client for the login authentication, credit reports and applicant information using JAX-WS and Apache Axis.</w:t>
      </w:r>
    </w:p>
    <w:p w14:paraId="55FBD8D5" w14:textId="77777777" w:rsidR="001F5410" w:rsidRPr="000F499D" w:rsidRDefault="001F5410" w:rsidP="001F5410">
      <w:pPr>
        <w:pStyle w:val="Head1Bullet"/>
        <w:numPr>
          <w:ilvl w:val="0"/>
          <w:numId w:val="21"/>
        </w:numPr>
        <w:ind w:left="360"/>
        <w:rPr>
          <w:rFonts w:eastAsia="Batang"/>
        </w:rPr>
      </w:pPr>
      <w:r w:rsidRPr="005D2100">
        <w:rPr>
          <w:rFonts w:eastAsia="Batang"/>
        </w:rPr>
        <w:t xml:space="preserve">Worked on </w:t>
      </w:r>
      <w:r w:rsidRPr="000F499D">
        <w:rPr>
          <w:rFonts w:eastAsia="Batang"/>
        </w:rPr>
        <w:t>Hibernate</w:t>
      </w:r>
      <w:r w:rsidRPr="005D2100">
        <w:rPr>
          <w:rFonts w:eastAsia="Batang"/>
        </w:rPr>
        <w:t xml:space="preserve"> object/relational mapping according to database schema.</w:t>
      </w:r>
    </w:p>
    <w:p w14:paraId="39BA3906" w14:textId="5CA83F35" w:rsidR="001F5410" w:rsidRPr="000F499D" w:rsidRDefault="001F5410" w:rsidP="001F5410">
      <w:pPr>
        <w:pStyle w:val="Head1Bullet"/>
        <w:numPr>
          <w:ilvl w:val="0"/>
          <w:numId w:val="21"/>
        </w:numPr>
        <w:ind w:left="360"/>
        <w:rPr>
          <w:rFonts w:eastAsia="Batang"/>
        </w:rPr>
      </w:pPr>
      <w:r w:rsidRPr="000F499D">
        <w:rPr>
          <w:rFonts w:eastAsia="Batang"/>
        </w:rPr>
        <w:t xml:space="preserve">Effective using in </w:t>
      </w:r>
      <w:r w:rsidR="00873E84" w:rsidRPr="000F499D">
        <w:rPr>
          <w:rFonts w:eastAsia="Batang"/>
        </w:rPr>
        <w:t>ClearCase</w:t>
      </w:r>
      <w:r w:rsidRPr="000F499D">
        <w:rPr>
          <w:rFonts w:eastAsia="Batang"/>
        </w:rPr>
        <w:t xml:space="preserve"> and </w:t>
      </w:r>
      <w:r w:rsidR="00873E84" w:rsidRPr="000F499D">
        <w:rPr>
          <w:rFonts w:eastAsia="Batang"/>
        </w:rPr>
        <w:t>ClearQuest</w:t>
      </w:r>
      <w:r w:rsidRPr="000F499D">
        <w:rPr>
          <w:rFonts w:eastAsia="Batang"/>
        </w:rPr>
        <w:t xml:space="preserve"> for version control and defect tracking</w:t>
      </w:r>
    </w:p>
    <w:p w14:paraId="4DA1CBF7" w14:textId="77777777" w:rsidR="001F5410" w:rsidRPr="000F499D" w:rsidRDefault="001F5410" w:rsidP="001F5410">
      <w:pPr>
        <w:pStyle w:val="Heading4"/>
        <w:rPr>
          <w:rFonts w:ascii="Times New Roman" w:eastAsia="Batang" w:hAnsi="Times New Roman"/>
          <w:b w:val="0"/>
          <w:bCs w:val="0"/>
          <w:sz w:val="24"/>
          <w:szCs w:val="24"/>
        </w:rPr>
      </w:pPr>
    </w:p>
    <w:p w14:paraId="531AA257" w14:textId="77777777" w:rsidR="001F5410" w:rsidRPr="005D2100" w:rsidRDefault="001F5410" w:rsidP="001F5410">
      <w:pPr>
        <w:pStyle w:val="Heading4"/>
        <w:rPr>
          <w:rFonts w:ascii="Times New Roman" w:hAnsi="Times New Roman"/>
          <w:b w:val="0"/>
          <w:sz w:val="24"/>
          <w:szCs w:val="24"/>
        </w:rPr>
      </w:pPr>
      <w:r w:rsidRPr="005D2100">
        <w:rPr>
          <w:rFonts w:ascii="Times New Roman" w:hAnsi="Times New Roman"/>
          <w:bCs w:val="0"/>
          <w:iCs/>
          <w:color w:val="365F91"/>
          <w:sz w:val="24"/>
          <w:szCs w:val="24"/>
        </w:rPr>
        <w:t>Environment</w:t>
      </w:r>
      <w:r w:rsidRPr="005D2100">
        <w:rPr>
          <w:rFonts w:ascii="Times New Roman" w:hAnsi="Times New Roman"/>
          <w:sz w:val="24"/>
          <w:szCs w:val="24"/>
        </w:rPr>
        <w:t>:</w:t>
      </w:r>
    </w:p>
    <w:p w14:paraId="3FD2B4C1" w14:textId="77777777" w:rsidR="001F5410" w:rsidRPr="005D2100" w:rsidRDefault="001F5410" w:rsidP="001F5410">
      <w:pPr>
        <w:pStyle w:val="BodyText"/>
        <w:jc w:val="left"/>
      </w:pPr>
      <w:r w:rsidRPr="005D2100">
        <w:t>Java, J2EE, Spring MVC, REST, Restful API, JAX-WS, Apache Axis, JDBC, LDAP, Hibernate, JAXB, JMS, ActiveMQ, JSF, HTML5, CSS3, JavaScript, Ajax, JavaScript, JIRA, JBOSS, ANTs, JUnit.</w:t>
      </w:r>
    </w:p>
    <w:p w14:paraId="116D1F17" w14:textId="4DBD7EDD" w:rsidR="001F5410" w:rsidRPr="005D2100" w:rsidRDefault="001F5410" w:rsidP="001F5410">
      <w:pPr>
        <w:rPr>
          <w:b/>
        </w:rPr>
      </w:pPr>
    </w:p>
    <w:p w14:paraId="79B8BEB8" w14:textId="3F79A243" w:rsidR="007F38D3" w:rsidRPr="005D2100" w:rsidRDefault="007F38D3" w:rsidP="001F5410">
      <w:pPr>
        <w:rPr>
          <w:b/>
        </w:rPr>
      </w:pPr>
    </w:p>
    <w:p w14:paraId="5A1A3396" w14:textId="77777777" w:rsidR="007F38D3" w:rsidRPr="005D2100" w:rsidRDefault="007F38D3" w:rsidP="007F38D3">
      <w:pPr>
        <w:pStyle w:val="BodyText"/>
        <w:jc w:val="left"/>
        <w:rPr>
          <w:color w:val="222222"/>
          <w:shd w:val="clear" w:color="auto" w:fill="FFFFFF"/>
        </w:rPr>
      </w:pPr>
    </w:p>
    <w:p w14:paraId="3A39F58F" w14:textId="1DC74434" w:rsidR="007F38D3" w:rsidRPr="005D2100" w:rsidRDefault="007F38D3" w:rsidP="007F38D3">
      <w:pPr>
        <w:spacing w:line="276" w:lineRule="auto"/>
        <w:jc w:val="both"/>
        <w:rPr>
          <w:b/>
        </w:rPr>
      </w:pPr>
      <w:r w:rsidRPr="005D2100">
        <w:rPr>
          <w:b/>
        </w:rPr>
        <w:t xml:space="preserve">Client Name: Yana Software LLC, </w:t>
      </w:r>
      <w:proofErr w:type="spellStart"/>
      <w:r w:rsidRPr="005D2100">
        <w:rPr>
          <w:b/>
        </w:rPr>
        <w:t>Hyd</w:t>
      </w:r>
      <w:proofErr w:type="spellEnd"/>
      <w:r w:rsidRPr="005D2100">
        <w:rPr>
          <w:b/>
        </w:rPr>
        <w:t>, India</w:t>
      </w:r>
      <w:r w:rsidRPr="005D2100">
        <w:rPr>
          <w:b/>
        </w:rPr>
        <w:tab/>
      </w:r>
      <w:r w:rsidRPr="005D2100">
        <w:rPr>
          <w:b/>
        </w:rPr>
        <w:tab/>
      </w:r>
      <w:r w:rsidRPr="005D2100">
        <w:rPr>
          <w:b/>
        </w:rPr>
        <w:tab/>
        <w:t xml:space="preserve">               Jun 201</w:t>
      </w:r>
      <w:r w:rsidR="007253BF">
        <w:rPr>
          <w:b/>
        </w:rPr>
        <w:t>4</w:t>
      </w:r>
      <w:r w:rsidRPr="005D2100">
        <w:rPr>
          <w:b/>
        </w:rPr>
        <w:t>– Mar 2015</w:t>
      </w:r>
    </w:p>
    <w:p w14:paraId="55DF4958" w14:textId="48F72DDE" w:rsidR="007F38D3" w:rsidRPr="005D2100" w:rsidRDefault="007F38D3" w:rsidP="007F38D3">
      <w:pPr>
        <w:spacing w:line="276" w:lineRule="auto"/>
        <w:jc w:val="both"/>
        <w:rPr>
          <w:b/>
        </w:rPr>
      </w:pPr>
      <w:r w:rsidRPr="005D2100">
        <w:rPr>
          <w:b/>
        </w:rPr>
        <w:t>Project Role: Web Developer</w:t>
      </w:r>
    </w:p>
    <w:p w14:paraId="43188079" w14:textId="1E057F78" w:rsidR="001313A6" w:rsidRPr="001313A6" w:rsidRDefault="007F38D3" w:rsidP="007F38D3">
      <w:pPr>
        <w:spacing w:before="100" w:beforeAutospacing="1" w:after="100" w:afterAutospacing="1"/>
        <w:contextualSpacing/>
        <w:rPr>
          <w:rFonts w:eastAsia="Graphik Semibold"/>
          <w:iCs/>
          <w:color w:val="4F81BD"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D2100">
        <w:rPr>
          <w:rFonts w:eastAsia="Graphik Semibold"/>
          <w:iCs/>
          <w:color w:val="4F81BD"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Responsibilities:</w:t>
      </w:r>
    </w:p>
    <w:p w14:paraId="0DD6053F" w14:textId="77777777" w:rsidR="007F38D3" w:rsidRPr="005D2100" w:rsidRDefault="007F38D3" w:rsidP="007F38D3">
      <w:pPr>
        <w:pStyle w:val="ListParagraph"/>
        <w:numPr>
          <w:ilvl w:val="0"/>
          <w:numId w:val="24"/>
        </w:numPr>
        <w:spacing w:before="100" w:beforeAutospacing="1" w:after="100" w:afterAutospacing="1"/>
      </w:pPr>
      <w:r w:rsidRPr="005D2100">
        <w:t>Participated in users’ meetings along with the Business Analyst for requirements gathering and analysis.</w:t>
      </w:r>
    </w:p>
    <w:p w14:paraId="7EE6A6BB" w14:textId="77777777" w:rsidR="001313A6" w:rsidRPr="001313A6" w:rsidRDefault="001313A6" w:rsidP="001313A6">
      <w:pPr>
        <w:pStyle w:val="ListParagraph"/>
        <w:numPr>
          <w:ilvl w:val="0"/>
          <w:numId w:val="24"/>
        </w:numPr>
      </w:pPr>
      <w:r w:rsidRPr="001313A6">
        <w:rPr>
          <w:rFonts w:ascii="Segoe UI" w:hAnsi="Segoe UI" w:cs="Segoe UI"/>
          <w:color w:val="0D0D0D"/>
          <w:shd w:val="clear" w:color="auto" w:fill="FFFFFF"/>
        </w:rPr>
        <w:t>D</w:t>
      </w:r>
      <w:r w:rsidRPr="001313A6">
        <w:t>eveloped dynamic and interactive web applications using JavaScript, HTML, and CSS, to create seamless user experiences.</w:t>
      </w:r>
    </w:p>
    <w:p w14:paraId="4D9FAB06" w14:textId="43FC4C3F" w:rsidR="001313A6" w:rsidRDefault="001313A6" w:rsidP="001313A6">
      <w:pPr>
        <w:pStyle w:val="ListParagraph"/>
        <w:numPr>
          <w:ilvl w:val="0"/>
          <w:numId w:val="24"/>
        </w:numPr>
      </w:pPr>
      <w:r w:rsidRPr="001313A6">
        <w:t>Developed semantically structured HTML markup for web pages, ensuring accessibility, SEO-friendliness, and maintainability.</w:t>
      </w:r>
    </w:p>
    <w:p w14:paraId="4105E06F" w14:textId="7A1109BD" w:rsidR="004924EC" w:rsidRDefault="004924EC" w:rsidP="004924EC">
      <w:pPr>
        <w:pStyle w:val="ListParagraph"/>
        <w:numPr>
          <w:ilvl w:val="0"/>
          <w:numId w:val="24"/>
        </w:numPr>
      </w:pPr>
      <w:r w:rsidRPr="004924EC">
        <w:t>Implemented SQL queries, stored procedures, and triggers to perform data manipulation, validation, and business logic enforcement within the Oracle database.</w:t>
      </w:r>
    </w:p>
    <w:p w14:paraId="11A24D6E" w14:textId="7B5320D8" w:rsidR="001313A6" w:rsidRDefault="001313A6" w:rsidP="001313A6">
      <w:pPr>
        <w:pStyle w:val="ListParagraph"/>
        <w:numPr>
          <w:ilvl w:val="0"/>
          <w:numId w:val="24"/>
        </w:numPr>
      </w:pPr>
      <w:r w:rsidRPr="001313A6">
        <w:t>Configured Maven project structures and build configurations using Maven Project Object Model (POM), defining project metadata, dependencies, and plugins</w:t>
      </w:r>
    </w:p>
    <w:p w14:paraId="0D41AB1A" w14:textId="63F9451B" w:rsidR="001313A6" w:rsidRPr="004924EC" w:rsidRDefault="001313A6" w:rsidP="001313A6">
      <w:pPr>
        <w:pStyle w:val="ListParagraph"/>
        <w:numPr>
          <w:ilvl w:val="0"/>
          <w:numId w:val="24"/>
        </w:numPr>
      </w:pPr>
      <w:r w:rsidRPr="001313A6">
        <w:t>Implemented responsive web designs using CSS media queries and flexbox/grid layouts, ensuring adaptability to various viewport sizes and device orientations</w:t>
      </w:r>
      <w:r w:rsidRPr="004924EC">
        <w:t>.</w:t>
      </w:r>
    </w:p>
    <w:p w14:paraId="6CDCFAC4" w14:textId="6B0532C3" w:rsidR="004924EC" w:rsidRPr="004924EC" w:rsidRDefault="004924EC" w:rsidP="004924EC">
      <w:pPr>
        <w:pStyle w:val="ListParagraph"/>
        <w:numPr>
          <w:ilvl w:val="0"/>
          <w:numId w:val="24"/>
        </w:numPr>
      </w:pPr>
      <w:r w:rsidRPr="004924EC">
        <w:t>Designed and implemented custom monitoring checks and scripts to monitor system metrics, application health, and performance indicators.</w:t>
      </w:r>
    </w:p>
    <w:p w14:paraId="3AE98E3A" w14:textId="6C20DE47" w:rsidR="004924EC" w:rsidRDefault="004924EC" w:rsidP="004924EC">
      <w:pPr>
        <w:pStyle w:val="ListParagraph"/>
        <w:numPr>
          <w:ilvl w:val="0"/>
          <w:numId w:val="24"/>
        </w:numPr>
      </w:pPr>
      <w:r w:rsidRPr="004924EC">
        <w:t xml:space="preserve">Integrated RESTful APIs and web services into frontend applications using JavaScript Fetch API or </w:t>
      </w:r>
      <w:proofErr w:type="spellStart"/>
      <w:r w:rsidRPr="004924EC">
        <w:t>Axios</w:t>
      </w:r>
      <w:proofErr w:type="spellEnd"/>
      <w:r w:rsidRPr="004924EC">
        <w:t>, enabling seamless data exchange and functionality extension.</w:t>
      </w:r>
    </w:p>
    <w:p w14:paraId="74F72E76" w14:textId="1CC17292" w:rsidR="007F38D3" w:rsidRDefault="007F38D3" w:rsidP="007F38D3">
      <w:pPr>
        <w:spacing w:before="100" w:beforeAutospacing="1" w:after="100" w:afterAutospacing="1"/>
        <w:rPr>
          <w:rFonts w:eastAsia="Graphik Semibold"/>
        </w:rPr>
      </w:pPr>
      <w:r w:rsidRPr="005D2100">
        <w:rPr>
          <w:color w:val="4F81BD"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Environment: </w:t>
      </w:r>
      <w:r w:rsidRPr="005D2100">
        <w:rPr>
          <w:rFonts w:eastAsia="Graphik Semibold"/>
        </w:rPr>
        <w:t>HTML, XML, CSS, JavaScript, JDBC, Oracle 11g, Eclipse, Windows, SQL, CSS.</w:t>
      </w:r>
    </w:p>
    <w:p w14:paraId="44551AFD" w14:textId="0FF92E7C" w:rsidR="00632D4B" w:rsidRPr="00F9518A" w:rsidRDefault="00632D4B" w:rsidP="007F38D3">
      <w:pPr>
        <w:spacing w:before="100" w:beforeAutospacing="1" w:after="100" w:afterAutospacing="1"/>
        <w:rPr>
          <w:rFonts w:eastAsia="Graphik Semibold"/>
          <w:b/>
        </w:rPr>
      </w:pPr>
    </w:p>
    <w:p w14:paraId="7FDDC298" w14:textId="3744C968" w:rsidR="00F9518A" w:rsidRPr="005D2100" w:rsidRDefault="00F9518A" w:rsidP="00F9518A">
      <w:pPr>
        <w:spacing w:before="100" w:beforeAutospacing="1" w:after="100" w:afterAutospacing="1"/>
        <w:rPr>
          <w:rFonts w:eastAsia="Graphik Semibold"/>
        </w:rPr>
      </w:pPr>
      <w:r w:rsidRPr="00F9518A">
        <w:rPr>
          <w:rFonts w:eastAsia="Graphik Semibold"/>
          <w:b/>
        </w:rPr>
        <w:t>Education</w:t>
      </w:r>
      <w:bookmarkStart w:id="0" w:name="_GoBack"/>
      <w:bookmarkEnd w:id="0"/>
      <w:r>
        <w:rPr>
          <w:rFonts w:eastAsia="Graphik Semibold"/>
        </w:rPr>
        <w:t xml:space="preserve">: </w:t>
      </w:r>
      <w:r>
        <w:rPr>
          <w:rFonts w:ascii="Helvetica Neue" w:hAnsi="Helvetica Neue"/>
          <w:color w:val="222222"/>
          <w:sz w:val="18"/>
          <w:szCs w:val="18"/>
          <w:shd w:val="clear" w:color="auto" w:fill="FFFFFF"/>
        </w:rPr>
        <w:t>Master's in computer science, NPU, Fremont, CA, Dec 2016</w:t>
      </w:r>
    </w:p>
    <w:p w14:paraId="6619A861" w14:textId="42F2C94B" w:rsidR="002F0708" w:rsidRDefault="002F0708" w:rsidP="002F0708">
      <w:pPr>
        <w:spacing w:before="100" w:beforeAutospacing="1" w:after="100" w:afterAutospacing="1"/>
      </w:pPr>
    </w:p>
    <w:sectPr w:rsidR="002F0708" w:rsidSect="001F5410">
      <w:pgSz w:w="12240" w:h="15840"/>
      <w:pgMar w:top="720" w:right="720" w:bottom="720" w:left="720" w:header="720" w:footer="720" w:gutter="0"/>
      <w:pgBorders w:offsetFrom="page">
        <w:top w:val="thinThickSmallGap" w:sz="24" w:space="15" w:color="auto" w:shadow="1"/>
        <w:left w:val="thinThickSmallGap" w:sz="24" w:space="15" w:color="auto" w:shadow="1"/>
        <w:bottom w:val="thinThickSmallGap" w:sz="24" w:space="15" w:color="auto" w:shadow="1"/>
        <w:right w:val="thinThickSmallGap" w:sz="24" w:space="15" w:color="auto" w:shadow="1"/>
      </w:pgBorder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D28E93" w14:textId="77777777" w:rsidR="005E51B1" w:rsidRDefault="005E51B1" w:rsidP="00F46DC9">
      <w:r>
        <w:separator/>
      </w:r>
    </w:p>
  </w:endnote>
  <w:endnote w:type="continuationSeparator" w:id="0">
    <w:p w14:paraId="5AE5D587" w14:textId="77777777" w:rsidR="005E51B1" w:rsidRDefault="005E51B1" w:rsidP="00F46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raphik Semibold">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Helvetica Neue">
    <w:altName w:val="Aria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E9AD47" w14:textId="77777777" w:rsidR="005E51B1" w:rsidRDefault="005E51B1" w:rsidP="00F46DC9">
      <w:r>
        <w:separator/>
      </w:r>
    </w:p>
  </w:footnote>
  <w:footnote w:type="continuationSeparator" w:id="0">
    <w:p w14:paraId="37A41F94" w14:textId="77777777" w:rsidR="005E51B1" w:rsidRDefault="005E51B1" w:rsidP="00F46D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A5D8EFE8"/>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000003"/>
    <w:multiLevelType w:val="singleLevel"/>
    <w:tmpl w:val="00000003"/>
    <w:name w:val="WW8Num19"/>
    <w:lvl w:ilvl="0">
      <w:start w:val="1"/>
      <w:numFmt w:val="bullet"/>
      <w:lvlText w:val=""/>
      <w:lvlJc w:val="left"/>
      <w:pPr>
        <w:tabs>
          <w:tab w:val="num" w:pos="1080"/>
        </w:tabs>
        <w:ind w:left="1080" w:hanging="360"/>
      </w:pPr>
      <w:rPr>
        <w:rFonts w:ascii="Symbol" w:hAnsi="Symbol"/>
      </w:rPr>
    </w:lvl>
  </w:abstractNum>
  <w:abstractNum w:abstractNumId="2" w15:restartNumberingAfterBreak="0">
    <w:nsid w:val="00000005"/>
    <w:multiLevelType w:val="singleLevel"/>
    <w:tmpl w:val="00000005"/>
    <w:name w:val="WW8Num31"/>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Wingdings" w:hAnsi="Wingdings" w:cs="Wingdings"/>
      </w:rPr>
    </w:lvl>
  </w:abstractNum>
  <w:abstractNum w:abstractNumId="4" w15:restartNumberingAfterBreak="0">
    <w:nsid w:val="021622C4"/>
    <w:multiLevelType w:val="hybridMultilevel"/>
    <w:tmpl w:val="F3022B7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76A28EB"/>
    <w:multiLevelType w:val="hybridMultilevel"/>
    <w:tmpl w:val="3DA2F1DE"/>
    <w:lvl w:ilvl="0" w:tplc="699C25A0">
      <w:start w:val="1"/>
      <w:numFmt w:val="bullet"/>
      <w:pStyle w:val="BodyTextLatinGaramon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1E029D"/>
    <w:multiLevelType w:val="hybridMultilevel"/>
    <w:tmpl w:val="EBF8128C"/>
    <w:lvl w:ilvl="0" w:tplc="CF826B1A">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276486"/>
    <w:multiLevelType w:val="hybridMultilevel"/>
    <w:tmpl w:val="8C1A6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8CC4D47"/>
    <w:multiLevelType w:val="hybridMultilevel"/>
    <w:tmpl w:val="B7582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47109C"/>
    <w:multiLevelType w:val="hybridMultilevel"/>
    <w:tmpl w:val="7BAC0596"/>
    <w:lvl w:ilvl="0" w:tplc="38547D42">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0859CD"/>
    <w:multiLevelType w:val="hybridMultilevel"/>
    <w:tmpl w:val="A3C66C54"/>
    <w:lvl w:ilvl="0" w:tplc="3BB28D5A">
      <w:start w:val="1"/>
      <w:numFmt w:val="bullet"/>
      <w:pStyle w:val="NormalTimes"/>
      <w:lvlText w:val=""/>
      <w:lvlJc w:val="left"/>
      <w:pPr>
        <w:tabs>
          <w:tab w:val="num" w:pos="720"/>
        </w:tabs>
        <w:ind w:left="720" w:hanging="360"/>
      </w:pPr>
      <w:rPr>
        <w:rFonts w:ascii="Symbol" w:hAnsi="Symbol" w:cs="Wingdings"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Wingdings" w:hint="default"/>
      </w:rPr>
    </w:lvl>
    <w:lvl w:ilvl="4" w:tplc="04090003">
      <w:start w:val="1"/>
      <w:numFmt w:val="bullet"/>
      <w:lvlText w:val="o"/>
      <w:lvlJc w:val="left"/>
      <w:pPr>
        <w:tabs>
          <w:tab w:val="num" w:pos="3600"/>
        </w:tabs>
        <w:ind w:left="3600" w:hanging="360"/>
      </w:pPr>
      <w:rPr>
        <w:rFonts w:ascii="Courier New" w:hAnsi="Courier New" w:cs="Symbol"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Wingdings" w:hint="default"/>
      </w:rPr>
    </w:lvl>
    <w:lvl w:ilvl="7" w:tplc="04090003">
      <w:start w:val="1"/>
      <w:numFmt w:val="bullet"/>
      <w:lvlText w:val="o"/>
      <w:lvlJc w:val="left"/>
      <w:pPr>
        <w:tabs>
          <w:tab w:val="num" w:pos="5760"/>
        </w:tabs>
        <w:ind w:left="5760" w:hanging="360"/>
      </w:pPr>
      <w:rPr>
        <w:rFonts w:ascii="Courier New" w:hAnsi="Courier New" w:cs="Symbol"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3BE3222B"/>
    <w:multiLevelType w:val="hybridMultilevel"/>
    <w:tmpl w:val="07DE4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CD1560F"/>
    <w:multiLevelType w:val="hybridMultilevel"/>
    <w:tmpl w:val="6B006394"/>
    <w:lvl w:ilvl="0" w:tplc="04090005">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3" w15:restartNumberingAfterBreak="0">
    <w:nsid w:val="3CEF5300"/>
    <w:multiLevelType w:val="hybridMultilevel"/>
    <w:tmpl w:val="BC801300"/>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E5A489E"/>
    <w:multiLevelType w:val="hybridMultilevel"/>
    <w:tmpl w:val="B35A2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406B3A"/>
    <w:multiLevelType w:val="hybridMultilevel"/>
    <w:tmpl w:val="BAB2C79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9841277"/>
    <w:multiLevelType w:val="hybridMultilevel"/>
    <w:tmpl w:val="70722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E17DD9"/>
    <w:multiLevelType w:val="hybridMultilevel"/>
    <w:tmpl w:val="866EC8DA"/>
    <w:lvl w:ilvl="0" w:tplc="00000004">
      <w:start w:val="1"/>
      <w:numFmt w:val="bullet"/>
      <w:pStyle w:val="Head1Bullet"/>
      <w:lvlText w:val=""/>
      <w:lvlJc w:val="left"/>
      <w:pPr>
        <w:tabs>
          <w:tab w:val="num" w:pos="900"/>
        </w:tabs>
        <w:ind w:left="900" w:hanging="360"/>
      </w:pPr>
      <w:rPr>
        <w:rFonts w:ascii="Wingdings" w:hAnsi="Wingdings" w:hint="default"/>
        <w:color w:val="FF66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474CA6"/>
    <w:multiLevelType w:val="hybridMultilevel"/>
    <w:tmpl w:val="424CBA9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9" w15:restartNumberingAfterBreak="0">
    <w:nsid w:val="62035815"/>
    <w:multiLevelType w:val="hybridMultilevel"/>
    <w:tmpl w:val="D5E69B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985807"/>
    <w:multiLevelType w:val="hybridMultilevel"/>
    <w:tmpl w:val="8D4040D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7975FE0"/>
    <w:multiLevelType w:val="hybridMultilevel"/>
    <w:tmpl w:val="E4260386"/>
    <w:lvl w:ilvl="0" w:tplc="89D89DA8">
      <w:start w:val="1"/>
      <w:numFmt w:val="bullet"/>
      <w:pStyle w:val="Bulleted"/>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B137BEB"/>
    <w:multiLevelType w:val="hybridMultilevel"/>
    <w:tmpl w:val="50787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4D1AF0"/>
    <w:multiLevelType w:val="hybridMultilevel"/>
    <w:tmpl w:val="7BE69116"/>
    <w:lvl w:ilvl="0" w:tplc="6FF0B9CA">
      <w:start w:val="1"/>
      <w:numFmt w:val="bullet"/>
      <w:pStyle w:val="List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905CC0"/>
    <w:multiLevelType w:val="hybridMultilevel"/>
    <w:tmpl w:val="DFC632D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5936A58"/>
    <w:multiLevelType w:val="hybridMultilevel"/>
    <w:tmpl w:val="1E18E700"/>
    <w:lvl w:ilvl="0" w:tplc="04090005">
      <w:start w:val="1"/>
      <w:numFmt w:val="bullet"/>
      <w:lvlText w:val=""/>
      <w:lvlJc w:val="left"/>
      <w:pPr>
        <w:ind w:left="360" w:hanging="360"/>
      </w:pPr>
      <w:rPr>
        <w:rFonts w:ascii="Symbol" w:hAnsi="Symbol" w:hint="default"/>
      </w:rPr>
    </w:lvl>
    <w:lvl w:ilvl="1" w:tplc="04090003" w:tentative="1">
      <w:start w:val="1"/>
      <w:numFmt w:val="lowerLetter"/>
      <w:lvlText w:val="%2."/>
      <w:lvlJc w:val="left"/>
      <w:pPr>
        <w:ind w:left="1080" w:hanging="360"/>
      </w:pPr>
      <w:rPr>
        <w:rFonts w:cs="Times New Roman"/>
      </w:rPr>
    </w:lvl>
    <w:lvl w:ilvl="2" w:tplc="04090005" w:tentative="1">
      <w:start w:val="1"/>
      <w:numFmt w:val="lowerRoman"/>
      <w:lvlText w:val="%3."/>
      <w:lvlJc w:val="right"/>
      <w:pPr>
        <w:ind w:left="1800" w:hanging="180"/>
      </w:pPr>
      <w:rPr>
        <w:rFonts w:cs="Times New Roman"/>
      </w:rPr>
    </w:lvl>
    <w:lvl w:ilvl="3" w:tplc="04090001" w:tentative="1">
      <w:start w:val="1"/>
      <w:numFmt w:val="decimal"/>
      <w:lvlText w:val="%4."/>
      <w:lvlJc w:val="left"/>
      <w:pPr>
        <w:ind w:left="2520" w:hanging="360"/>
      </w:pPr>
      <w:rPr>
        <w:rFonts w:cs="Times New Roman"/>
      </w:rPr>
    </w:lvl>
    <w:lvl w:ilvl="4" w:tplc="04090003" w:tentative="1">
      <w:start w:val="1"/>
      <w:numFmt w:val="lowerLetter"/>
      <w:lvlText w:val="%5."/>
      <w:lvlJc w:val="left"/>
      <w:pPr>
        <w:ind w:left="3240" w:hanging="360"/>
      </w:pPr>
      <w:rPr>
        <w:rFonts w:cs="Times New Roman"/>
      </w:rPr>
    </w:lvl>
    <w:lvl w:ilvl="5" w:tplc="04090005" w:tentative="1">
      <w:start w:val="1"/>
      <w:numFmt w:val="lowerRoman"/>
      <w:lvlText w:val="%6."/>
      <w:lvlJc w:val="right"/>
      <w:pPr>
        <w:ind w:left="3960" w:hanging="180"/>
      </w:pPr>
      <w:rPr>
        <w:rFonts w:cs="Times New Roman"/>
      </w:rPr>
    </w:lvl>
    <w:lvl w:ilvl="6" w:tplc="04090001" w:tentative="1">
      <w:start w:val="1"/>
      <w:numFmt w:val="decimal"/>
      <w:lvlText w:val="%7."/>
      <w:lvlJc w:val="left"/>
      <w:pPr>
        <w:ind w:left="4680" w:hanging="360"/>
      </w:pPr>
      <w:rPr>
        <w:rFonts w:cs="Times New Roman"/>
      </w:rPr>
    </w:lvl>
    <w:lvl w:ilvl="7" w:tplc="04090003" w:tentative="1">
      <w:start w:val="1"/>
      <w:numFmt w:val="lowerLetter"/>
      <w:lvlText w:val="%8."/>
      <w:lvlJc w:val="left"/>
      <w:pPr>
        <w:ind w:left="5400" w:hanging="360"/>
      </w:pPr>
      <w:rPr>
        <w:rFonts w:cs="Times New Roman"/>
      </w:rPr>
    </w:lvl>
    <w:lvl w:ilvl="8" w:tplc="04090005" w:tentative="1">
      <w:start w:val="1"/>
      <w:numFmt w:val="lowerRoman"/>
      <w:lvlText w:val="%9."/>
      <w:lvlJc w:val="right"/>
      <w:pPr>
        <w:ind w:left="6120" w:hanging="180"/>
      </w:pPr>
      <w:rPr>
        <w:rFonts w:cs="Times New Roman"/>
      </w:rPr>
    </w:lvl>
  </w:abstractNum>
  <w:abstractNum w:abstractNumId="26" w15:restartNumberingAfterBreak="0">
    <w:nsid w:val="7C8B43C1"/>
    <w:multiLevelType w:val="multilevel"/>
    <w:tmpl w:val="1DB4E0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EB07F08"/>
    <w:multiLevelType w:val="hybridMultilevel"/>
    <w:tmpl w:val="16A8975C"/>
    <w:lvl w:ilvl="0" w:tplc="FFFFFFFF">
      <w:start w:val="1"/>
      <w:numFmt w:val="bullet"/>
      <w:pStyle w:val="Normal11pt"/>
      <w:lvlText w:val=""/>
      <w:lvlJc w:val="left"/>
      <w:pPr>
        <w:tabs>
          <w:tab w:val="num" w:pos="360"/>
        </w:tabs>
        <w:ind w:left="360" w:hanging="360"/>
      </w:pPr>
      <w:rPr>
        <w:rFonts w:ascii="Wingdings" w:hAnsi="Wingdings" w:cs="Wingdings" w:hint="default"/>
      </w:rPr>
    </w:lvl>
    <w:lvl w:ilvl="1" w:tplc="FFFFFFFF">
      <w:start w:val="1"/>
      <w:numFmt w:val="bullet"/>
      <w:lvlText w:val="o"/>
      <w:lvlJc w:val="left"/>
      <w:pPr>
        <w:tabs>
          <w:tab w:val="num" w:pos="1080"/>
        </w:tabs>
        <w:ind w:left="1080" w:hanging="360"/>
      </w:pPr>
      <w:rPr>
        <w:rFonts w:ascii="Courier New" w:hAnsi="Courier New" w:cs="Symbol"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Wingdings" w:hint="default"/>
      </w:rPr>
    </w:lvl>
    <w:lvl w:ilvl="4" w:tplc="FFFFFFFF">
      <w:start w:val="1"/>
      <w:numFmt w:val="bullet"/>
      <w:lvlText w:val="o"/>
      <w:lvlJc w:val="left"/>
      <w:pPr>
        <w:tabs>
          <w:tab w:val="num" w:pos="3240"/>
        </w:tabs>
        <w:ind w:left="3240" w:hanging="360"/>
      </w:pPr>
      <w:rPr>
        <w:rFonts w:ascii="Courier New" w:hAnsi="Courier New" w:cs="Symbol"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Wingdings" w:hint="default"/>
      </w:rPr>
    </w:lvl>
    <w:lvl w:ilvl="7" w:tplc="FFFFFFFF">
      <w:start w:val="1"/>
      <w:numFmt w:val="bullet"/>
      <w:lvlText w:val="o"/>
      <w:lvlJc w:val="left"/>
      <w:pPr>
        <w:tabs>
          <w:tab w:val="num" w:pos="5400"/>
        </w:tabs>
        <w:ind w:left="5400" w:hanging="360"/>
      </w:pPr>
      <w:rPr>
        <w:rFonts w:ascii="Courier New" w:hAnsi="Courier New" w:cs="Symbol" w:hint="default"/>
      </w:rPr>
    </w:lvl>
    <w:lvl w:ilvl="8" w:tplc="FFFFFFFF">
      <w:start w:val="1"/>
      <w:numFmt w:val="bullet"/>
      <w:lvlText w:val=""/>
      <w:lvlJc w:val="left"/>
      <w:pPr>
        <w:tabs>
          <w:tab w:val="num" w:pos="6120"/>
        </w:tabs>
        <w:ind w:left="6120" w:hanging="360"/>
      </w:pPr>
      <w:rPr>
        <w:rFonts w:ascii="Wingdings" w:hAnsi="Wingdings" w:cs="Wingdings" w:hint="default"/>
      </w:rPr>
    </w:lvl>
  </w:abstractNum>
  <w:num w:numId="1">
    <w:abstractNumId w:val="27"/>
  </w:num>
  <w:num w:numId="2">
    <w:abstractNumId w:val="10"/>
  </w:num>
  <w:num w:numId="3">
    <w:abstractNumId w:val="21"/>
  </w:num>
  <w:num w:numId="4">
    <w:abstractNumId w:val="23"/>
  </w:num>
  <w:num w:numId="5">
    <w:abstractNumId w:val="6"/>
  </w:num>
  <w:num w:numId="6">
    <w:abstractNumId w:val="9"/>
  </w:num>
  <w:num w:numId="7">
    <w:abstractNumId w:val="5"/>
  </w:num>
  <w:num w:numId="8">
    <w:abstractNumId w:val="18"/>
  </w:num>
  <w:num w:numId="9">
    <w:abstractNumId w:val="12"/>
  </w:num>
  <w:num w:numId="10">
    <w:abstractNumId w:val="20"/>
  </w:num>
  <w:num w:numId="11">
    <w:abstractNumId w:val="26"/>
  </w:num>
  <w:num w:numId="12">
    <w:abstractNumId w:val="24"/>
  </w:num>
  <w:num w:numId="13">
    <w:abstractNumId w:val="8"/>
  </w:num>
  <w:num w:numId="14">
    <w:abstractNumId w:val="14"/>
  </w:num>
  <w:num w:numId="15">
    <w:abstractNumId w:val="15"/>
  </w:num>
  <w:num w:numId="16">
    <w:abstractNumId w:val="19"/>
  </w:num>
  <w:num w:numId="17">
    <w:abstractNumId w:val="4"/>
  </w:num>
  <w:num w:numId="18">
    <w:abstractNumId w:val="0"/>
  </w:num>
  <w:num w:numId="19">
    <w:abstractNumId w:val="25"/>
  </w:num>
  <w:num w:numId="20">
    <w:abstractNumId w:val="17"/>
  </w:num>
  <w:num w:numId="21">
    <w:abstractNumId w:val="16"/>
  </w:num>
  <w:num w:numId="22">
    <w:abstractNumId w:val="22"/>
  </w:num>
  <w:num w:numId="23">
    <w:abstractNumId w:val="7"/>
  </w:num>
  <w:num w:numId="24">
    <w:abstractNumId w:val="11"/>
  </w:num>
  <w:num w:numId="25">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9AD"/>
    <w:rsid w:val="00002EC9"/>
    <w:rsid w:val="00010F54"/>
    <w:rsid w:val="00011561"/>
    <w:rsid w:val="000124AB"/>
    <w:rsid w:val="000125EC"/>
    <w:rsid w:val="00012F9E"/>
    <w:rsid w:val="000134F4"/>
    <w:rsid w:val="00013E52"/>
    <w:rsid w:val="0001576C"/>
    <w:rsid w:val="00020470"/>
    <w:rsid w:val="0002161C"/>
    <w:rsid w:val="000217A4"/>
    <w:rsid w:val="00021D13"/>
    <w:rsid w:val="00022FE0"/>
    <w:rsid w:val="0002499D"/>
    <w:rsid w:val="0002563C"/>
    <w:rsid w:val="00030927"/>
    <w:rsid w:val="00036A20"/>
    <w:rsid w:val="00042CC8"/>
    <w:rsid w:val="0004301E"/>
    <w:rsid w:val="00046D36"/>
    <w:rsid w:val="000477AB"/>
    <w:rsid w:val="000477C0"/>
    <w:rsid w:val="0005262A"/>
    <w:rsid w:val="00054AAF"/>
    <w:rsid w:val="000558B9"/>
    <w:rsid w:val="000571E6"/>
    <w:rsid w:val="000612F7"/>
    <w:rsid w:val="00061A14"/>
    <w:rsid w:val="00064B1A"/>
    <w:rsid w:val="0007178A"/>
    <w:rsid w:val="00076A59"/>
    <w:rsid w:val="00077B9A"/>
    <w:rsid w:val="00081315"/>
    <w:rsid w:val="00081401"/>
    <w:rsid w:val="00081EB2"/>
    <w:rsid w:val="00083DC3"/>
    <w:rsid w:val="00084C8E"/>
    <w:rsid w:val="000868A3"/>
    <w:rsid w:val="00093C51"/>
    <w:rsid w:val="00093D78"/>
    <w:rsid w:val="00094E5E"/>
    <w:rsid w:val="000A0E88"/>
    <w:rsid w:val="000A1A7F"/>
    <w:rsid w:val="000A46DB"/>
    <w:rsid w:val="000B0685"/>
    <w:rsid w:val="000B41B0"/>
    <w:rsid w:val="000B6CE5"/>
    <w:rsid w:val="000C0477"/>
    <w:rsid w:val="000C0733"/>
    <w:rsid w:val="000C58B9"/>
    <w:rsid w:val="000C7C76"/>
    <w:rsid w:val="000D0A42"/>
    <w:rsid w:val="000D2BD2"/>
    <w:rsid w:val="000D6990"/>
    <w:rsid w:val="000E142A"/>
    <w:rsid w:val="000E2D0E"/>
    <w:rsid w:val="000E6A1B"/>
    <w:rsid w:val="000E7C22"/>
    <w:rsid w:val="000F499D"/>
    <w:rsid w:val="000F5EF3"/>
    <w:rsid w:val="000F624B"/>
    <w:rsid w:val="000F6EEF"/>
    <w:rsid w:val="00101D29"/>
    <w:rsid w:val="0010482F"/>
    <w:rsid w:val="001151BC"/>
    <w:rsid w:val="00115DA5"/>
    <w:rsid w:val="0012249C"/>
    <w:rsid w:val="00122C22"/>
    <w:rsid w:val="00122F71"/>
    <w:rsid w:val="00124D03"/>
    <w:rsid w:val="001266D6"/>
    <w:rsid w:val="00126E14"/>
    <w:rsid w:val="001313A6"/>
    <w:rsid w:val="00135411"/>
    <w:rsid w:val="0014027D"/>
    <w:rsid w:val="001425DF"/>
    <w:rsid w:val="00143708"/>
    <w:rsid w:val="00143E1A"/>
    <w:rsid w:val="00144E81"/>
    <w:rsid w:val="00145649"/>
    <w:rsid w:val="00145B33"/>
    <w:rsid w:val="00160C18"/>
    <w:rsid w:val="00161650"/>
    <w:rsid w:val="00161C55"/>
    <w:rsid w:val="00162225"/>
    <w:rsid w:val="00162ACF"/>
    <w:rsid w:val="00162BE9"/>
    <w:rsid w:val="00162FC1"/>
    <w:rsid w:val="00163345"/>
    <w:rsid w:val="00165A86"/>
    <w:rsid w:val="0017119C"/>
    <w:rsid w:val="00171F33"/>
    <w:rsid w:val="00172025"/>
    <w:rsid w:val="00174595"/>
    <w:rsid w:val="0017512A"/>
    <w:rsid w:val="00175479"/>
    <w:rsid w:val="001768BD"/>
    <w:rsid w:val="00181F07"/>
    <w:rsid w:val="0018775A"/>
    <w:rsid w:val="001877B9"/>
    <w:rsid w:val="00190C8C"/>
    <w:rsid w:val="00194D6D"/>
    <w:rsid w:val="00196981"/>
    <w:rsid w:val="001A3863"/>
    <w:rsid w:val="001A73BE"/>
    <w:rsid w:val="001B0CEA"/>
    <w:rsid w:val="001B72F6"/>
    <w:rsid w:val="001C06AD"/>
    <w:rsid w:val="001C0AE6"/>
    <w:rsid w:val="001C0D98"/>
    <w:rsid w:val="001C3B09"/>
    <w:rsid w:val="001C5BE9"/>
    <w:rsid w:val="001C643C"/>
    <w:rsid w:val="001D23B4"/>
    <w:rsid w:val="001D3787"/>
    <w:rsid w:val="001D4DC9"/>
    <w:rsid w:val="001E39F7"/>
    <w:rsid w:val="001E4A7D"/>
    <w:rsid w:val="001E5095"/>
    <w:rsid w:val="001E6EC8"/>
    <w:rsid w:val="001E7E08"/>
    <w:rsid w:val="001F02C1"/>
    <w:rsid w:val="001F0BC2"/>
    <w:rsid w:val="001F3575"/>
    <w:rsid w:val="001F5410"/>
    <w:rsid w:val="001F5C04"/>
    <w:rsid w:val="001F7063"/>
    <w:rsid w:val="001F7467"/>
    <w:rsid w:val="00201F5B"/>
    <w:rsid w:val="00203347"/>
    <w:rsid w:val="00206568"/>
    <w:rsid w:val="00214191"/>
    <w:rsid w:val="002142D6"/>
    <w:rsid w:val="00216C7C"/>
    <w:rsid w:val="00220F61"/>
    <w:rsid w:val="0022255C"/>
    <w:rsid w:val="002239F6"/>
    <w:rsid w:val="0023182F"/>
    <w:rsid w:val="002319BF"/>
    <w:rsid w:val="0023301D"/>
    <w:rsid w:val="0024234E"/>
    <w:rsid w:val="00245180"/>
    <w:rsid w:val="00245E88"/>
    <w:rsid w:val="00246A0E"/>
    <w:rsid w:val="002503D6"/>
    <w:rsid w:val="00250AE3"/>
    <w:rsid w:val="0025308E"/>
    <w:rsid w:val="00256E6F"/>
    <w:rsid w:val="0026012F"/>
    <w:rsid w:val="002623FD"/>
    <w:rsid w:val="0026285C"/>
    <w:rsid w:val="00264A90"/>
    <w:rsid w:val="00267135"/>
    <w:rsid w:val="00272114"/>
    <w:rsid w:val="00274A36"/>
    <w:rsid w:val="00277011"/>
    <w:rsid w:val="00280DDA"/>
    <w:rsid w:val="002826A2"/>
    <w:rsid w:val="00283DB4"/>
    <w:rsid w:val="00284BAF"/>
    <w:rsid w:val="002905CA"/>
    <w:rsid w:val="00297B7E"/>
    <w:rsid w:val="002A02AB"/>
    <w:rsid w:val="002A3C31"/>
    <w:rsid w:val="002A4110"/>
    <w:rsid w:val="002A5E4B"/>
    <w:rsid w:val="002A79BA"/>
    <w:rsid w:val="002A7E06"/>
    <w:rsid w:val="002B103D"/>
    <w:rsid w:val="002B13A3"/>
    <w:rsid w:val="002B2B85"/>
    <w:rsid w:val="002C0315"/>
    <w:rsid w:val="002C5302"/>
    <w:rsid w:val="002C6A39"/>
    <w:rsid w:val="002C6FF1"/>
    <w:rsid w:val="002C7164"/>
    <w:rsid w:val="002C7BB7"/>
    <w:rsid w:val="002D12A0"/>
    <w:rsid w:val="002D2E14"/>
    <w:rsid w:val="002D32D1"/>
    <w:rsid w:val="002E15AE"/>
    <w:rsid w:val="002E1ABF"/>
    <w:rsid w:val="002E3824"/>
    <w:rsid w:val="002E4854"/>
    <w:rsid w:val="002F0125"/>
    <w:rsid w:val="002F01EA"/>
    <w:rsid w:val="002F0708"/>
    <w:rsid w:val="002F19AF"/>
    <w:rsid w:val="002F222B"/>
    <w:rsid w:val="002F2B94"/>
    <w:rsid w:val="002F3A58"/>
    <w:rsid w:val="002F47EC"/>
    <w:rsid w:val="00300E55"/>
    <w:rsid w:val="00305566"/>
    <w:rsid w:val="0030634C"/>
    <w:rsid w:val="00307873"/>
    <w:rsid w:val="00307966"/>
    <w:rsid w:val="00307A61"/>
    <w:rsid w:val="00311DAA"/>
    <w:rsid w:val="00312A7A"/>
    <w:rsid w:val="00314F10"/>
    <w:rsid w:val="0032314C"/>
    <w:rsid w:val="00327431"/>
    <w:rsid w:val="00327BC4"/>
    <w:rsid w:val="00330288"/>
    <w:rsid w:val="003315F2"/>
    <w:rsid w:val="00332302"/>
    <w:rsid w:val="00332A81"/>
    <w:rsid w:val="00332BCD"/>
    <w:rsid w:val="00334997"/>
    <w:rsid w:val="00335781"/>
    <w:rsid w:val="0033618A"/>
    <w:rsid w:val="00337519"/>
    <w:rsid w:val="003402A7"/>
    <w:rsid w:val="003462B0"/>
    <w:rsid w:val="00347512"/>
    <w:rsid w:val="00350479"/>
    <w:rsid w:val="0035048F"/>
    <w:rsid w:val="003517EF"/>
    <w:rsid w:val="0035347A"/>
    <w:rsid w:val="003555AA"/>
    <w:rsid w:val="00356047"/>
    <w:rsid w:val="00356155"/>
    <w:rsid w:val="003575FE"/>
    <w:rsid w:val="003611FC"/>
    <w:rsid w:val="00361698"/>
    <w:rsid w:val="00362FD3"/>
    <w:rsid w:val="00363187"/>
    <w:rsid w:val="00366420"/>
    <w:rsid w:val="00366DF3"/>
    <w:rsid w:val="003674CE"/>
    <w:rsid w:val="00371EC8"/>
    <w:rsid w:val="00380ECF"/>
    <w:rsid w:val="00383C7A"/>
    <w:rsid w:val="003864F7"/>
    <w:rsid w:val="00394F93"/>
    <w:rsid w:val="00395FEF"/>
    <w:rsid w:val="00397944"/>
    <w:rsid w:val="003A08A4"/>
    <w:rsid w:val="003A4500"/>
    <w:rsid w:val="003B0355"/>
    <w:rsid w:val="003B104C"/>
    <w:rsid w:val="003B14FA"/>
    <w:rsid w:val="003B1601"/>
    <w:rsid w:val="003B4FB8"/>
    <w:rsid w:val="003B7212"/>
    <w:rsid w:val="003B74FA"/>
    <w:rsid w:val="003C0562"/>
    <w:rsid w:val="003C349A"/>
    <w:rsid w:val="003C60C3"/>
    <w:rsid w:val="003D04F2"/>
    <w:rsid w:val="003D352A"/>
    <w:rsid w:val="003D373E"/>
    <w:rsid w:val="003D550A"/>
    <w:rsid w:val="003D6A1A"/>
    <w:rsid w:val="003E06FD"/>
    <w:rsid w:val="003E08BC"/>
    <w:rsid w:val="003E1DE2"/>
    <w:rsid w:val="003E329B"/>
    <w:rsid w:val="003E41C4"/>
    <w:rsid w:val="003E4C6D"/>
    <w:rsid w:val="003E5680"/>
    <w:rsid w:val="003E7F07"/>
    <w:rsid w:val="003F5DF6"/>
    <w:rsid w:val="003F6EF4"/>
    <w:rsid w:val="004019F9"/>
    <w:rsid w:val="00411511"/>
    <w:rsid w:val="00411B12"/>
    <w:rsid w:val="00411CCD"/>
    <w:rsid w:val="0041208E"/>
    <w:rsid w:val="00413BAC"/>
    <w:rsid w:val="00416C87"/>
    <w:rsid w:val="004207DD"/>
    <w:rsid w:val="00421F97"/>
    <w:rsid w:val="00424F86"/>
    <w:rsid w:val="0042539D"/>
    <w:rsid w:val="00430582"/>
    <w:rsid w:val="004326DF"/>
    <w:rsid w:val="0044418B"/>
    <w:rsid w:val="00447C6A"/>
    <w:rsid w:val="00447F41"/>
    <w:rsid w:val="00450C66"/>
    <w:rsid w:val="00452884"/>
    <w:rsid w:val="004540A2"/>
    <w:rsid w:val="0046446E"/>
    <w:rsid w:val="004658EE"/>
    <w:rsid w:val="0046711C"/>
    <w:rsid w:val="0046758B"/>
    <w:rsid w:val="00467B34"/>
    <w:rsid w:val="00473CB6"/>
    <w:rsid w:val="00480D2A"/>
    <w:rsid w:val="004841FD"/>
    <w:rsid w:val="00484877"/>
    <w:rsid w:val="00484DFA"/>
    <w:rsid w:val="00490565"/>
    <w:rsid w:val="00490E8E"/>
    <w:rsid w:val="004924EC"/>
    <w:rsid w:val="004975D0"/>
    <w:rsid w:val="004A073A"/>
    <w:rsid w:val="004A3D7B"/>
    <w:rsid w:val="004A5699"/>
    <w:rsid w:val="004B5BB6"/>
    <w:rsid w:val="004C04F5"/>
    <w:rsid w:val="004C0DB5"/>
    <w:rsid w:val="004C1B89"/>
    <w:rsid w:val="004C384A"/>
    <w:rsid w:val="004C4FD9"/>
    <w:rsid w:val="004C55FE"/>
    <w:rsid w:val="004C59C6"/>
    <w:rsid w:val="004C5C15"/>
    <w:rsid w:val="004C72B6"/>
    <w:rsid w:val="004D1245"/>
    <w:rsid w:val="004D4237"/>
    <w:rsid w:val="004D5583"/>
    <w:rsid w:val="004E57E9"/>
    <w:rsid w:val="004F047E"/>
    <w:rsid w:val="004F07A7"/>
    <w:rsid w:val="004F0875"/>
    <w:rsid w:val="004F0B8C"/>
    <w:rsid w:val="004F3F16"/>
    <w:rsid w:val="004F4680"/>
    <w:rsid w:val="004F6132"/>
    <w:rsid w:val="004F7221"/>
    <w:rsid w:val="0050053B"/>
    <w:rsid w:val="005033BB"/>
    <w:rsid w:val="00503A2F"/>
    <w:rsid w:val="00504F95"/>
    <w:rsid w:val="005059A1"/>
    <w:rsid w:val="00507623"/>
    <w:rsid w:val="0051161E"/>
    <w:rsid w:val="00512A28"/>
    <w:rsid w:val="00512CD5"/>
    <w:rsid w:val="00512EF3"/>
    <w:rsid w:val="005244B1"/>
    <w:rsid w:val="00525D09"/>
    <w:rsid w:val="00526F75"/>
    <w:rsid w:val="00531B4F"/>
    <w:rsid w:val="0053544D"/>
    <w:rsid w:val="0054211F"/>
    <w:rsid w:val="00545762"/>
    <w:rsid w:val="00545D8E"/>
    <w:rsid w:val="00545EE4"/>
    <w:rsid w:val="00546F7D"/>
    <w:rsid w:val="0055027C"/>
    <w:rsid w:val="00552912"/>
    <w:rsid w:val="005548DF"/>
    <w:rsid w:val="00556596"/>
    <w:rsid w:val="00556D8F"/>
    <w:rsid w:val="00563716"/>
    <w:rsid w:val="005660CC"/>
    <w:rsid w:val="005667D3"/>
    <w:rsid w:val="00566F0E"/>
    <w:rsid w:val="00572362"/>
    <w:rsid w:val="005773EB"/>
    <w:rsid w:val="00583041"/>
    <w:rsid w:val="005857ED"/>
    <w:rsid w:val="00586B7D"/>
    <w:rsid w:val="00590D7A"/>
    <w:rsid w:val="00591E59"/>
    <w:rsid w:val="00592A42"/>
    <w:rsid w:val="00594E34"/>
    <w:rsid w:val="005968BE"/>
    <w:rsid w:val="005A06C3"/>
    <w:rsid w:val="005A1E56"/>
    <w:rsid w:val="005A453F"/>
    <w:rsid w:val="005A48EA"/>
    <w:rsid w:val="005A65A7"/>
    <w:rsid w:val="005B4DAE"/>
    <w:rsid w:val="005B57BA"/>
    <w:rsid w:val="005B61DF"/>
    <w:rsid w:val="005B71A7"/>
    <w:rsid w:val="005C3886"/>
    <w:rsid w:val="005D0C0B"/>
    <w:rsid w:val="005D2100"/>
    <w:rsid w:val="005D242D"/>
    <w:rsid w:val="005D6A28"/>
    <w:rsid w:val="005D7CBC"/>
    <w:rsid w:val="005E227C"/>
    <w:rsid w:val="005E2717"/>
    <w:rsid w:val="005E421C"/>
    <w:rsid w:val="005E51B1"/>
    <w:rsid w:val="005E7778"/>
    <w:rsid w:val="005F0FB0"/>
    <w:rsid w:val="005F1297"/>
    <w:rsid w:val="005F2600"/>
    <w:rsid w:val="005F74BD"/>
    <w:rsid w:val="00600411"/>
    <w:rsid w:val="00603B0E"/>
    <w:rsid w:val="006041F9"/>
    <w:rsid w:val="00613004"/>
    <w:rsid w:val="00613935"/>
    <w:rsid w:val="00616964"/>
    <w:rsid w:val="00623167"/>
    <w:rsid w:val="00624711"/>
    <w:rsid w:val="0062563A"/>
    <w:rsid w:val="00625FAB"/>
    <w:rsid w:val="006309EB"/>
    <w:rsid w:val="00632D4B"/>
    <w:rsid w:val="00634D0A"/>
    <w:rsid w:val="00645744"/>
    <w:rsid w:val="00645BBE"/>
    <w:rsid w:val="00645D62"/>
    <w:rsid w:val="00646736"/>
    <w:rsid w:val="00646B41"/>
    <w:rsid w:val="00650631"/>
    <w:rsid w:val="00650EAD"/>
    <w:rsid w:val="0065475E"/>
    <w:rsid w:val="00655EEF"/>
    <w:rsid w:val="00657174"/>
    <w:rsid w:val="00657663"/>
    <w:rsid w:val="00665631"/>
    <w:rsid w:val="0066613F"/>
    <w:rsid w:val="00667B46"/>
    <w:rsid w:val="00672A7B"/>
    <w:rsid w:val="006739DB"/>
    <w:rsid w:val="006743D3"/>
    <w:rsid w:val="00677DBD"/>
    <w:rsid w:val="00681208"/>
    <w:rsid w:val="00683D53"/>
    <w:rsid w:val="00684995"/>
    <w:rsid w:val="00685CB6"/>
    <w:rsid w:val="00687DA0"/>
    <w:rsid w:val="00691B8F"/>
    <w:rsid w:val="0069325D"/>
    <w:rsid w:val="00694814"/>
    <w:rsid w:val="00697E7A"/>
    <w:rsid w:val="006A49F0"/>
    <w:rsid w:val="006A7BA2"/>
    <w:rsid w:val="006B047E"/>
    <w:rsid w:val="006B1E6F"/>
    <w:rsid w:val="006B41ED"/>
    <w:rsid w:val="006B4A2B"/>
    <w:rsid w:val="006B52EB"/>
    <w:rsid w:val="006B7EB6"/>
    <w:rsid w:val="006C0BCE"/>
    <w:rsid w:val="006C22E9"/>
    <w:rsid w:val="006C30B0"/>
    <w:rsid w:val="006C394E"/>
    <w:rsid w:val="006C3C0B"/>
    <w:rsid w:val="006C4A5B"/>
    <w:rsid w:val="006D04BA"/>
    <w:rsid w:val="006D13D1"/>
    <w:rsid w:val="006D1EDD"/>
    <w:rsid w:val="006D35D9"/>
    <w:rsid w:val="006D4AD9"/>
    <w:rsid w:val="006D4B7D"/>
    <w:rsid w:val="006D60ED"/>
    <w:rsid w:val="006D7D37"/>
    <w:rsid w:val="006D7F83"/>
    <w:rsid w:val="006E03E7"/>
    <w:rsid w:val="006E0573"/>
    <w:rsid w:val="006E0B56"/>
    <w:rsid w:val="006E2E58"/>
    <w:rsid w:val="006E314A"/>
    <w:rsid w:val="006E32FC"/>
    <w:rsid w:val="006E4A16"/>
    <w:rsid w:val="006E6FC9"/>
    <w:rsid w:val="006F0B9F"/>
    <w:rsid w:val="006F1048"/>
    <w:rsid w:val="006F3B4E"/>
    <w:rsid w:val="006F4FE5"/>
    <w:rsid w:val="006F6FA5"/>
    <w:rsid w:val="007013CF"/>
    <w:rsid w:val="007017CA"/>
    <w:rsid w:val="00702BB8"/>
    <w:rsid w:val="007063F6"/>
    <w:rsid w:val="007071A1"/>
    <w:rsid w:val="00707413"/>
    <w:rsid w:val="007105D5"/>
    <w:rsid w:val="00710C5F"/>
    <w:rsid w:val="00712BD9"/>
    <w:rsid w:val="007204BC"/>
    <w:rsid w:val="00720DE6"/>
    <w:rsid w:val="00722DB2"/>
    <w:rsid w:val="00722E0D"/>
    <w:rsid w:val="007242C1"/>
    <w:rsid w:val="007253BF"/>
    <w:rsid w:val="00725ECF"/>
    <w:rsid w:val="007315B2"/>
    <w:rsid w:val="007333DC"/>
    <w:rsid w:val="007348B1"/>
    <w:rsid w:val="00737051"/>
    <w:rsid w:val="00737281"/>
    <w:rsid w:val="00737298"/>
    <w:rsid w:val="00737344"/>
    <w:rsid w:val="00742EED"/>
    <w:rsid w:val="007436C5"/>
    <w:rsid w:val="00745C4D"/>
    <w:rsid w:val="00746075"/>
    <w:rsid w:val="00752663"/>
    <w:rsid w:val="00756AB7"/>
    <w:rsid w:val="0075725C"/>
    <w:rsid w:val="00760AF3"/>
    <w:rsid w:val="00761172"/>
    <w:rsid w:val="00762643"/>
    <w:rsid w:val="0077426E"/>
    <w:rsid w:val="0077739E"/>
    <w:rsid w:val="00787E31"/>
    <w:rsid w:val="007953FB"/>
    <w:rsid w:val="00796567"/>
    <w:rsid w:val="007A035B"/>
    <w:rsid w:val="007A1A99"/>
    <w:rsid w:val="007A2664"/>
    <w:rsid w:val="007A2CEC"/>
    <w:rsid w:val="007A4D50"/>
    <w:rsid w:val="007A581A"/>
    <w:rsid w:val="007A6764"/>
    <w:rsid w:val="007A7A9D"/>
    <w:rsid w:val="007D14FD"/>
    <w:rsid w:val="007D7219"/>
    <w:rsid w:val="007D7434"/>
    <w:rsid w:val="007E2E0E"/>
    <w:rsid w:val="007E38AE"/>
    <w:rsid w:val="007E45BC"/>
    <w:rsid w:val="007E6804"/>
    <w:rsid w:val="007E7DD5"/>
    <w:rsid w:val="007F1CF0"/>
    <w:rsid w:val="007F1EBF"/>
    <w:rsid w:val="007F38D3"/>
    <w:rsid w:val="007F3D15"/>
    <w:rsid w:val="007F43F1"/>
    <w:rsid w:val="007F45A1"/>
    <w:rsid w:val="007F63D7"/>
    <w:rsid w:val="007F76A3"/>
    <w:rsid w:val="007F7E78"/>
    <w:rsid w:val="008046C8"/>
    <w:rsid w:val="00805515"/>
    <w:rsid w:val="00806283"/>
    <w:rsid w:val="0080726D"/>
    <w:rsid w:val="00807A33"/>
    <w:rsid w:val="00810AFD"/>
    <w:rsid w:val="00814CA5"/>
    <w:rsid w:val="008172BD"/>
    <w:rsid w:val="00822FE5"/>
    <w:rsid w:val="00823FC9"/>
    <w:rsid w:val="00824B58"/>
    <w:rsid w:val="00824F07"/>
    <w:rsid w:val="00826AA4"/>
    <w:rsid w:val="00827742"/>
    <w:rsid w:val="00827E9F"/>
    <w:rsid w:val="0083095D"/>
    <w:rsid w:val="008378CB"/>
    <w:rsid w:val="00845003"/>
    <w:rsid w:val="00852307"/>
    <w:rsid w:val="00853C92"/>
    <w:rsid w:val="00855799"/>
    <w:rsid w:val="00855AF1"/>
    <w:rsid w:val="00855FF6"/>
    <w:rsid w:val="00856093"/>
    <w:rsid w:val="008577DB"/>
    <w:rsid w:val="0086708C"/>
    <w:rsid w:val="00870DA2"/>
    <w:rsid w:val="00871041"/>
    <w:rsid w:val="00872821"/>
    <w:rsid w:val="008737E8"/>
    <w:rsid w:val="0087385D"/>
    <w:rsid w:val="00873E84"/>
    <w:rsid w:val="0087725A"/>
    <w:rsid w:val="008818CB"/>
    <w:rsid w:val="00882796"/>
    <w:rsid w:val="008836B5"/>
    <w:rsid w:val="008946D1"/>
    <w:rsid w:val="00895A64"/>
    <w:rsid w:val="008965AC"/>
    <w:rsid w:val="0089729B"/>
    <w:rsid w:val="008A10C4"/>
    <w:rsid w:val="008A1981"/>
    <w:rsid w:val="008A34EF"/>
    <w:rsid w:val="008A3C9D"/>
    <w:rsid w:val="008A3FC3"/>
    <w:rsid w:val="008A40FB"/>
    <w:rsid w:val="008A567D"/>
    <w:rsid w:val="008A71CF"/>
    <w:rsid w:val="008A79EF"/>
    <w:rsid w:val="008B1112"/>
    <w:rsid w:val="008B26BE"/>
    <w:rsid w:val="008B30E2"/>
    <w:rsid w:val="008B4350"/>
    <w:rsid w:val="008B7275"/>
    <w:rsid w:val="008B736C"/>
    <w:rsid w:val="008B7FCC"/>
    <w:rsid w:val="008C593A"/>
    <w:rsid w:val="008C70B2"/>
    <w:rsid w:val="008C7C95"/>
    <w:rsid w:val="008D1E77"/>
    <w:rsid w:val="008D22C7"/>
    <w:rsid w:val="008D2E5C"/>
    <w:rsid w:val="008E18E3"/>
    <w:rsid w:val="008E41D5"/>
    <w:rsid w:val="008E55EA"/>
    <w:rsid w:val="008E7943"/>
    <w:rsid w:val="008F00F8"/>
    <w:rsid w:val="008F010A"/>
    <w:rsid w:val="008F136D"/>
    <w:rsid w:val="008F1A6E"/>
    <w:rsid w:val="008F3A5E"/>
    <w:rsid w:val="008F463A"/>
    <w:rsid w:val="0090119C"/>
    <w:rsid w:val="00901B7F"/>
    <w:rsid w:val="009116CF"/>
    <w:rsid w:val="00912F95"/>
    <w:rsid w:val="00914F94"/>
    <w:rsid w:val="00915609"/>
    <w:rsid w:val="009174A7"/>
    <w:rsid w:val="009202EA"/>
    <w:rsid w:val="00921091"/>
    <w:rsid w:val="00922DCB"/>
    <w:rsid w:val="00923445"/>
    <w:rsid w:val="00923D18"/>
    <w:rsid w:val="0092572B"/>
    <w:rsid w:val="00927BD1"/>
    <w:rsid w:val="00941DE0"/>
    <w:rsid w:val="00941FA7"/>
    <w:rsid w:val="009434F3"/>
    <w:rsid w:val="0094612E"/>
    <w:rsid w:val="0094628E"/>
    <w:rsid w:val="009466C6"/>
    <w:rsid w:val="00954E26"/>
    <w:rsid w:val="00955724"/>
    <w:rsid w:val="00966344"/>
    <w:rsid w:val="00971941"/>
    <w:rsid w:val="00972395"/>
    <w:rsid w:val="00973440"/>
    <w:rsid w:val="00975BD2"/>
    <w:rsid w:val="00982124"/>
    <w:rsid w:val="009915FC"/>
    <w:rsid w:val="00991AC5"/>
    <w:rsid w:val="00992854"/>
    <w:rsid w:val="009929A4"/>
    <w:rsid w:val="009A1144"/>
    <w:rsid w:val="009A1297"/>
    <w:rsid w:val="009A3DA1"/>
    <w:rsid w:val="009A44BD"/>
    <w:rsid w:val="009A6E66"/>
    <w:rsid w:val="009A7C7D"/>
    <w:rsid w:val="009B0457"/>
    <w:rsid w:val="009B55CA"/>
    <w:rsid w:val="009B60FC"/>
    <w:rsid w:val="009C0955"/>
    <w:rsid w:val="009C56E7"/>
    <w:rsid w:val="009D02FD"/>
    <w:rsid w:val="009D27BA"/>
    <w:rsid w:val="009D352B"/>
    <w:rsid w:val="009D4AC2"/>
    <w:rsid w:val="009E0D6A"/>
    <w:rsid w:val="009E511F"/>
    <w:rsid w:val="009E5FE1"/>
    <w:rsid w:val="009E7A45"/>
    <w:rsid w:val="009E7D57"/>
    <w:rsid w:val="009F1242"/>
    <w:rsid w:val="009F320E"/>
    <w:rsid w:val="00A03D50"/>
    <w:rsid w:val="00A101D9"/>
    <w:rsid w:val="00A12E37"/>
    <w:rsid w:val="00A13493"/>
    <w:rsid w:val="00A14567"/>
    <w:rsid w:val="00A14F0E"/>
    <w:rsid w:val="00A15C54"/>
    <w:rsid w:val="00A169ED"/>
    <w:rsid w:val="00A23882"/>
    <w:rsid w:val="00A24A81"/>
    <w:rsid w:val="00A252F5"/>
    <w:rsid w:val="00A31592"/>
    <w:rsid w:val="00A32016"/>
    <w:rsid w:val="00A32655"/>
    <w:rsid w:val="00A35737"/>
    <w:rsid w:val="00A37BD9"/>
    <w:rsid w:val="00A41C71"/>
    <w:rsid w:val="00A42E0E"/>
    <w:rsid w:val="00A43660"/>
    <w:rsid w:val="00A47821"/>
    <w:rsid w:val="00A652BC"/>
    <w:rsid w:val="00A65845"/>
    <w:rsid w:val="00A70EF5"/>
    <w:rsid w:val="00A72F6C"/>
    <w:rsid w:val="00A74E3E"/>
    <w:rsid w:val="00A85E6C"/>
    <w:rsid w:val="00A8742F"/>
    <w:rsid w:val="00A91276"/>
    <w:rsid w:val="00A92842"/>
    <w:rsid w:val="00A936B1"/>
    <w:rsid w:val="00A93819"/>
    <w:rsid w:val="00A950C5"/>
    <w:rsid w:val="00A9728B"/>
    <w:rsid w:val="00AA0371"/>
    <w:rsid w:val="00AA2304"/>
    <w:rsid w:val="00AA43A8"/>
    <w:rsid w:val="00AA4436"/>
    <w:rsid w:val="00AB05E1"/>
    <w:rsid w:val="00AB1B4D"/>
    <w:rsid w:val="00AB3783"/>
    <w:rsid w:val="00AB7255"/>
    <w:rsid w:val="00AC4736"/>
    <w:rsid w:val="00AC544C"/>
    <w:rsid w:val="00AC7792"/>
    <w:rsid w:val="00AD2348"/>
    <w:rsid w:val="00AD537C"/>
    <w:rsid w:val="00AD5A7F"/>
    <w:rsid w:val="00AD7CAD"/>
    <w:rsid w:val="00AE0553"/>
    <w:rsid w:val="00AE200F"/>
    <w:rsid w:val="00AE2025"/>
    <w:rsid w:val="00AE225C"/>
    <w:rsid w:val="00AE4CB1"/>
    <w:rsid w:val="00AE58BB"/>
    <w:rsid w:val="00AE5A8E"/>
    <w:rsid w:val="00AE5D2F"/>
    <w:rsid w:val="00B00462"/>
    <w:rsid w:val="00B005DE"/>
    <w:rsid w:val="00B010F9"/>
    <w:rsid w:val="00B02C2B"/>
    <w:rsid w:val="00B03906"/>
    <w:rsid w:val="00B13951"/>
    <w:rsid w:val="00B14DC6"/>
    <w:rsid w:val="00B14F20"/>
    <w:rsid w:val="00B17BFA"/>
    <w:rsid w:val="00B20660"/>
    <w:rsid w:val="00B24B39"/>
    <w:rsid w:val="00B324E8"/>
    <w:rsid w:val="00B32A4D"/>
    <w:rsid w:val="00B3367A"/>
    <w:rsid w:val="00B3380E"/>
    <w:rsid w:val="00B3487F"/>
    <w:rsid w:val="00B4053F"/>
    <w:rsid w:val="00B442BE"/>
    <w:rsid w:val="00B4575E"/>
    <w:rsid w:val="00B516D2"/>
    <w:rsid w:val="00B522EE"/>
    <w:rsid w:val="00B55D83"/>
    <w:rsid w:val="00B571F6"/>
    <w:rsid w:val="00B604B1"/>
    <w:rsid w:val="00B61A5E"/>
    <w:rsid w:val="00B62C17"/>
    <w:rsid w:val="00B7158B"/>
    <w:rsid w:val="00B77B7E"/>
    <w:rsid w:val="00B80CF3"/>
    <w:rsid w:val="00B820B6"/>
    <w:rsid w:val="00B83CF4"/>
    <w:rsid w:val="00B83E10"/>
    <w:rsid w:val="00B84803"/>
    <w:rsid w:val="00B84BE1"/>
    <w:rsid w:val="00B90A71"/>
    <w:rsid w:val="00B95D3F"/>
    <w:rsid w:val="00B975A1"/>
    <w:rsid w:val="00B97D77"/>
    <w:rsid w:val="00BA1135"/>
    <w:rsid w:val="00BA18B8"/>
    <w:rsid w:val="00BA2449"/>
    <w:rsid w:val="00BA6CD0"/>
    <w:rsid w:val="00BB5B76"/>
    <w:rsid w:val="00BB6C58"/>
    <w:rsid w:val="00BC56D8"/>
    <w:rsid w:val="00BC6B35"/>
    <w:rsid w:val="00BC72F4"/>
    <w:rsid w:val="00BC7727"/>
    <w:rsid w:val="00BD0906"/>
    <w:rsid w:val="00BE0330"/>
    <w:rsid w:val="00BE3C41"/>
    <w:rsid w:val="00BE5EE6"/>
    <w:rsid w:val="00BE663C"/>
    <w:rsid w:val="00BE71B1"/>
    <w:rsid w:val="00BF18C7"/>
    <w:rsid w:val="00BF3A48"/>
    <w:rsid w:val="00BF4E2E"/>
    <w:rsid w:val="00BF54B4"/>
    <w:rsid w:val="00BF717D"/>
    <w:rsid w:val="00BF766B"/>
    <w:rsid w:val="00BF7B6A"/>
    <w:rsid w:val="00C01031"/>
    <w:rsid w:val="00C02576"/>
    <w:rsid w:val="00C12203"/>
    <w:rsid w:val="00C156C5"/>
    <w:rsid w:val="00C17D96"/>
    <w:rsid w:val="00C17DF3"/>
    <w:rsid w:val="00C209A3"/>
    <w:rsid w:val="00C22E99"/>
    <w:rsid w:val="00C24B54"/>
    <w:rsid w:val="00C25602"/>
    <w:rsid w:val="00C268FF"/>
    <w:rsid w:val="00C302D6"/>
    <w:rsid w:val="00C35D11"/>
    <w:rsid w:val="00C430A8"/>
    <w:rsid w:val="00C43AB8"/>
    <w:rsid w:val="00C47C4C"/>
    <w:rsid w:val="00C50051"/>
    <w:rsid w:val="00C502D1"/>
    <w:rsid w:val="00C527D4"/>
    <w:rsid w:val="00C52DD7"/>
    <w:rsid w:val="00C534CC"/>
    <w:rsid w:val="00C548BB"/>
    <w:rsid w:val="00C55F0A"/>
    <w:rsid w:val="00C62EBA"/>
    <w:rsid w:val="00C6482D"/>
    <w:rsid w:val="00C70972"/>
    <w:rsid w:val="00C71295"/>
    <w:rsid w:val="00C74622"/>
    <w:rsid w:val="00C75C13"/>
    <w:rsid w:val="00C76456"/>
    <w:rsid w:val="00C76A7A"/>
    <w:rsid w:val="00C816A2"/>
    <w:rsid w:val="00C85195"/>
    <w:rsid w:val="00C901FA"/>
    <w:rsid w:val="00C91E0A"/>
    <w:rsid w:val="00C92EAC"/>
    <w:rsid w:val="00C97179"/>
    <w:rsid w:val="00C9725C"/>
    <w:rsid w:val="00C97E46"/>
    <w:rsid w:val="00CA54D3"/>
    <w:rsid w:val="00CA6375"/>
    <w:rsid w:val="00CB0B55"/>
    <w:rsid w:val="00CB19EE"/>
    <w:rsid w:val="00CB2964"/>
    <w:rsid w:val="00CB67E6"/>
    <w:rsid w:val="00CB6D66"/>
    <w:rsid w:val="00CB7603"/>
    <w:rsid w:val="00CB7EF5"/>
    <w:rsid w:val="00CC2E61"/>
    <w:rsid w:val="00CC3169"/>
    <w:rsid w:val="00CC40B4"/>
    <w:rsid w:val="00CC4311"/>
    <w:rsid w:val="00CC4454"/>
    <w:rsid w:val="00CC505D"/>
    <w:rsid w:val="00CC52F3"/>
    <w:rsid w:val="00CD002F"/>
    <w:rsid w:val="00CD131B"/>
    <w:rsid w:val="00CD3D0E"/>
    <w:rsid w:val="00CD57DE"/>
    <w:rsid w:val="00CD6E3C"/>
    <w:rsid w:val="00CE244E"/>
    <w:rsid w:val="00CF4180"/>
    <w:rsid w:val="00D02660"/>
    <w:rsid w:val="00D02D91"/>
    <w:rsid w:val="00D06E86"/>
    <w:rsid w:val="00D070AC"/>
    <w:rsid w:val="00D12299"/>
    <w:rsid w:val="00D16745"/>
    <w:rsid w:val="00D16985"/>
    <w:rsid w:val="00D16FA1"/>
    <w:rsid w:val="00D216FE"/>
    <w:rsid w:val="00D21E7B"/>
    <w:rsid w:val="00D231B0"/>
    <w:rsid w:val="00D239D3"/>
    <w:rsid w:val="00D24B5D"/>
    <w:rsid w:val="00D27E63"/>
    <w:rsid w:val="00D3328F"/>
    <w:rsid w:val="00D34838"/>
    <w:rsid w:val="00D34A3D"/>
    <w:rsid w:val="00D41BD5"/>
    <w:rsid w:val="00D43C16"/>
    <w:rsid w:val="00D44161"/>
    <w:rsid w:val="00D44CA5"/>
    <w:rsid w:val="00D4591D"/>
    <w:rsid w:val="00D46ADF"/>
    <w:rsid w:val="00D504C9"/>
    <w:rsid w:val="00D53BF0"/>
    <w:rsid w:val="00D53D98"/>
    <w:rsid w:val="00D55B8E"/>
    <w:rsid w:val="00D57703"/>
    <w:rsid w:val="00D62DEC"/>
    <w:rsid w:val="00D643C9"/>
    <w:rsid w:val="00D649E8"/>
    <w:rsid w:val="00D66896"/>
    <w:rsid w:val="00D71A25"/>
    <w:rsid w:val="00D73537"/>
    <w:rsid w:val="00D74D4E"/>
    <w:rsid w:val="00D76B4D"/>
    <w:rsid w:val="00D84B72"/>
    <w:rsid w:val="00D85F3D"/>
    <w:rsid w:val="00D869D5"/>
    <w:rsid w:val="00D9277C"/>
    <w:rsid w:val="00D946A5"/>
    <w:rsid w:val="00D949F0"/>
    <w:rsid w:val="00D976B3"/>
    <w:rsid w:val="00DA0392"/>
    <w:rsid w:val="00DA0BF0"/>
    <w:rsid w:val="00DA39AD"/>
    <w:rsid w:val="00DA4F9B"/>
    <w:rsid w:val="00DB3130"/>
    <w:rsid w:val="00DB36AF"/>
    <w:rsid w:val="00DB3889"/>
    <w:rsid w:val="00DB4624"/>
    <w:rsid w:val="00DB7214"/>
    <w:rsid w:val="00DC0DC9"/>
    <w:rsid w:val="00DC611F"/>
    <w:rsid w:val="00DC6328"/>
    <w:rsid w:val="00DD01E6"/>
    <w:rsid w:val="00DD34FF"/>
    <w:rsid w:val="00DD4317"/>
    <w:rsid w:val="00DD6CE5"/>
    <w:rsid w:val="00DE4C0B"/>
    <w:rsid w:val="00DE6B31"/>
    <w:rsid w:val="00DE6F9F"/>
    <w:rsid w:val="00DF3D05"/>
    <w:rsid w:val="00DF4E16"/>
    <w:rsid w:val="00DF51F9"/>
    <w:rsid w:val="00DF53FB"/>
    <w:rsid w:val="00E00DA0"/>
    <w:rsid w:val="00E14733"/>
    <w:rsid w:val="00E15233"/>
    <w:rsid w:val="00E1551B"/>
    <w:rsid w:val="00E16AA5"/>
    <w:rsid w:val="00E16AC0"/>
    <w:rsid w:val="00E17000"/>
    <w:rsid w:val="00E20F81"/>
    <w:rsid w:val="00E23408"/>
    <w:rsid w:val="00E237F1"/>
    <w:rsid w:val="00E24A65"/>
    <w:rsid w:val="00E4612A"/>
    <w:rsid w:val="00E46131"/>
    <w:rsid w:val="00E4686F"/>
    <w:rsid w:val="00E54B1A"/>
    <w:rsid w:val="00E552CE"/>
    <w:rsid w:val="00E5627B"/>
    <w:rsid w:val="00E6160F"/>
    <w:rsid w:val="00E61B86"/>
    <w:rsid w:val="00E67267"/>
    <w:rsid w:val="00E72218"/>
    <w:rsid w:val="00E80102"/>
    <w:rsid w:val="00E820E8"/>
    <w:rsid w:val="00E860F9"/>
    <w:rsid w:val="00E8649A"/>
    <w:rsid w:val="00E86D8E"/>
    <w:rsid w:val="00E877B5"/>
    <w:rsid w:val="00E90FAE"/>
    <w:rsid w:val="00E92423"/>
    <w:rsid w:val="00E93737"/>
    <w:rsid w:val="00E93FE4"/>
    <w:rsid w:val="00E94E8C"/>
    <w:rsid w:val="00E97C7B"/>
    <w:rsid w:val="00EA0EA8"/>
    <w:rsid w:val="00EA2CEF"/>
    <w:rsid w:val="00EA306A"/>
    <w:rsid w:val="00EA3BF0"/>
    <w:rsid w:val="00EA4F71"/>
    <w:rsid w:val="00EA678D"/>
    <w:rsid w:val="00EB0194"/>
    <w:rsid w:val="00EB09E3"/>
    <w:rsid w:val="00EB1D5E"/>
    <w:rsid w:val="00EB2D1C"/>
    <w:rsid w:val="00EB4506"/>
    <w:rsid w:val="00EB4DD1"/>
    <w:rsid w:val="00EB538D"/>
    <w:rsid w:val="00EB5D73"/>
    <w:rsid w:val="00EB5F18"/>
    <w:rsid w:val="00EB690D"/>
    <w:rsid w:val="00EC2B53"/>
    <w:rsid w:val="00EC538A"/>
    <w:rsid w:val="00EC5452"/>
    <w:rsid w:val="00EC5971"/>
    <w:rsid w:val="00EC731C"/>
    <w:rsid w:val="00ED1628"/>
    <w:rsid w:val="00ED2600"/>
    <w:rsid w:val="00ED3A49"/>
    <w:rsid w:val="00ED4179"/>
    <w:rsid w:val="00ED44C2"/>
    <w:rsid w:val="00EE210F"/>
    <w:rsid w:val="00EE49C1"/>
    <w:rsid w:val="00EF3FE4"/>
    <w:rsid w:val="00F0122D"/>
    <w:rsid w:val="00F02D41"/>
    <w:rsid w:val="00F0396E"/>
    <w:rsid w:val="00F07366"/>
    <w:rsid w:val="00F11A4C"/>
    <w:rsid w:val="00F13327"/>
    <w:rsid w:val="00F173B1"/>
    <w:rsid w:val="00F201F8"/>
    <w:rsid w:val="00F24B68"/>
    <w:rsid w:val="00F255CC"/>
    <w:rsid w:val="00F25E4D"/>
    <w:rsid w:val="00F27ACA"/>
    <w:rsid w:val="00F34F01"/>
    <w:rsid w:val="00F34F12"/>
    <w:rsid w:val="00F35E62"/>
    <w:rsid w:val="00F37497"/>
    <w:rsid w:val="00F457CF"/>
    <w:rsid w:val="00F46D80"/>
    <w:rsid w:val="00F46DC9"/>
    <w:rsid w:val="00F5024C"/>
    <w:rsid w:val="00F52F0B"/>
    <w:rsid w:val="00F54875"/>
    <w:rsid w:val="00F555F3"/>
    <w:rsid w:val="00F57AF6"/>
    <w:rsid w:val="00F606ED"/>
    <w:rsid w:val="00F6174E"/>
    <w:rsid w:val="00F61CDE"/>
    <w:rsid w:val="00F63C0A"/>
    <w:rsid w:val="00F65F7E"/>
    <w:rsid w:val="00F661F9"/>
    <w:rsid w:val="00F67D95"/>
    <w:rsid w:val="00F704B5"/>
    <w:rsid w:val="00F70A5C"/>
    <w:rsid w:val="00F70F46"/>
    <w:rsid w:val="00F71F13"/>
    <w:rsid w:val="00F726B7"/>
    <w:rsid w:val="00F737C9"/>
    <w:rsid w:val="00F76EDF"/>
    <w:rsid w:val="00F77C01"/>
    <w:rsid w:val="00F8527E"/>
    <w:rsid w:val="00F85C7B"/>
    <w:rsid w:val="00F876FF"/>
    <w:rsid w:val="00F9518A"/>
    <w:rsid w:val="00F970C9"/>
    <w:rsid w:val="00FA08C2"/>
    <w:rsid w:val="00FA162F"/>
    <w:rsid w:val="00FB0C37"/>
    <w:rsid w:val="00FB17E6"/>
    <w:rsid w:val="00FB3462"/>
    <w:rsid w:val="00FB3C09"/>
    <w:rsid w:val="00FB619A"/>
    <w:rsid w:val="00FB6E13"/>
    <w:rsid w:val="00FB7500"/>
    <w:rsid w:val="00FC06AD"/>
    <w:rsid w:val="00FC1AD0"/>
    <w:rsid w:val="00FC2C10"/>
    <w:rsid w:val="00FC2E7D"/>
    <w:rsid w:val="00FC74BD"/>
    <w:rsid w:val="00FD3624"/>
    <w:rsid w:val="00FD60F8"/>
    <w:rsid w:val="00FE1BCB"/>
    <w:rsid w:val="00FE2751"/>
    <w:rsid w:val="00FE57AC"/>
    <w:rsid w:val="00FF0F97"/>
    <w:rsid w:val="00FF1FE5"/>
    <w:rsid w:val="00FF2C22"/>
    <w:rsid w:val="00FF36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6007D6"/>
  <w15:docId w15:val="{AB7E6C36-D236-4EF9-8BDE-76ACCF21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widowControl w:val="0"/>
      <w:autoSpaceDE w:val="0"/>
      <w:autoSpaceDN w:val="0"/>
      <w:adjustRightInd w:val="0"/>
      <w:ind w:left="2160" w:hanging="2160"/>
      <w:outlineLvl w:val="0"/>
    </w:pPr>
    <w:rPr>
      <w:rFonts w:ascii="Cambria" w:hAnsi="Cambria"/>
      <w:b/>
      <w:bCs/>
      <w:kern w:val="32"/>
      <w:sz w:val="32"/>
      <w:szCs w:val="32"/>
    </w:rPr>
  </w:style>
  <w:style w:type="paragraph" w:styleId="Heading2">
    <w:name w:val="heading 2"/>
    <w:basedOn w:val="Normal"/>
    <w:next w:val="Normal"/>
    <w:link w:val="Heading2Char"/>
    <w:uiPriority w:val="9"/>
    <w:qFormat/>
    <w:pPr>
      <w:keepNext/>
      <w:widowControl w:val="0"/>
      <w:autoSpaceDE w:val="0"/>
      <w:autoSpaceDN w:val="0"/>
      <w:adjustRightInd w:val="0"/>
      <w:outlineLvl w:val="1"/>
    </w:pPr>
    <w:rPr>
      <w:rFonts w:ascii="Cambria" w:hAnsi="Cambria"/>
      <w:b/>
      <w:bCs/>
      <w:i/>
      <w:iCs/>
      <w:sz w:val="28"/>
      <w:szCs w:val="28"/>
    </w:rPr>
  </w:style>
  <w:style w:type="paragraph" w:styleId="Heading3">
    <w:name w:val="heading 3"/>
    <w:basedOn w:val="Normal"/>
    <w:next w:val="Normal"/>
    <w:link w:val="Heading3Char"/>
    <w:uiPriority w:val="9"/>
    <w:qFormat/>
    <w:pPr>
      <w:keepNext/>
      <w:widowControl w:val="0"/>
      <w:autoSpaceDE w:val="0"/>
      <w:autoSpaceDN w:val="0"/>
      <w:adjustRightInd w:val="0"/>
      <w:ind w:left="2160" w:hanging="2160"/>
      <w:outlineLvl w:val="2"/>
    </w:pPr>
    <w:rPr>
      <w:rFonts w:ascii="Cambria" w:hAnsi="Cambria"/>
      <w:b/>
      <w:bCs/>
      <w:sz w:val="26"/>
      <w:szCs w:val="26"/>
    </w:rPr>
  </w:style>
  <w:style w:type="paragraph" w:styleId="Heading4">
    <w:name w:val="heading 4"/>
    <w:basedOn w:val="Normal"/>
    <w:next w:val="Normal"/>
    <w:link w:val="Heading4Char"/>
    <w:uiPriority w:val="9"/>
    <w:qFormat/>
    <w:pPr>
      <w:keepNext/>
      <w:jc w:val="both"/>
      <w:outlineLvl w:val="3"/>
    </w:pPr>
    <w:rPr>
      <w:rFonts w:ascii="Calibri" w:hAnsi="Calibri"/>
      <w:b/>
      <w:bCs/>
      <w:sz w:val="28"/>
      <w:szCs w:val="28"/>
    </w:rPr>
  </w:style>
  <w:style w:type="paragraph" w:styleId="Heading5">
    <w:name w:val="heading 5"/>
    <w:basedOn w:val="Normal"/>
    <w:next w:val="Normal"/>
    <w:link w:val="Heading5Char"/>
    <w:uiPriority w:val="9"/>
    <w:qFormat/>
    <w:pPr>
      <w:keepNext/>
      <w:jc w:val="both"/>
      <w:outlineLvl w:val="4"/>
    </w:pPr>
    <w:rPr>
      <w:rFonts w:ascii="Calibri" w:hAnsi="Calibri"/>
      <w:b/>
      <w:bCs/>
      <w:i/>
      <w:iCs/>
      <w:sz w:val="26"/>
      <w:szCs w:val="26"/>
    </w:rPr>
  </w:style>
  <w:style w:type="paragraph" w:styleId="Heading6">
    <w:name w:val="heading 6"/>
    <w:basedOn w:val="Normal"/>
    <w:next w:val="Normal"/>
    <w:link w:val="Heading6Char"/>
    <w:uiPriority w:val="9"/>
    <w:qFormat/>
    <w:pPr>
      <w:keepNext/>
      <w:outlineLvl w:val="5"/>
    </w:pPr>
    <w:rPr>
      <w:rFonts w:ascii="Calibri" w:hAnsi="Calibri"/>
      <w:b/>
      <w:bCs/>
      <w:sz w:val="20"/>
      <w:szCs w:val="20"/>
    </w:rPr>
  </w:style>
  <w:style w:type="paragraph" w:styleId="Heading7">
    <w:name w:val="heading 7"/>
    <w:basedOn w:val="Normal"/>
    <w:next w:val="Normal"/>
    <w:link w:val="Heading7Char"/>
    <w:uiPriority w:val="9"/>
    <w:qFormat/>
    <w:pPr>
      <w:keepNext/>
      <w:outlineLvl w:val="6"/>
    </w:pPr>
    <w:rPr>
      <w:rFonts w:ascii="Calibri" w:hAnsi="Calibri"/>
    </w:rPr>
  </w:style>
  <w:style w:type="paragraph" w:styleId="Heading8">
    <w:name w:val="heading 8"/>
    <w:basedOn w:val="Normal"/>
    <w:next w:val="Normal"/>
    <w:link w:val="Heading8Char"/>
    <w:uiPriority w:val="9"/>
    <w:qFormat/>
    <w:pPr>
      <w:keepNext/>
      <w:outlineLvl w:val="7"/>
    </w:pPr>
    <w:rPr>
      <w:rFonts w:ascii="Calibri" w:hAnsi="Calibri"/>
      <w:i/>
      <w:iCs/>
    </w:rPr>
  </w:style>
  <w:style w:type="paragraph" w:styleId="Heading9">
    <w:name w:val="heading 9"/>
    <w:basedOn w:val="Normal"/>
    <w:next w:val="Normal"/>
    <w:link w:val="Heading9Char"/>
    <w:uiPriority w:val="9"/>
    <w:qFormat/>
    <w:pPr>
      <w:keepNext/>
      <w:widowControl w:val="0"/>
      <w:autoSpaceDE w:val="0"/>
      <w:autoSpaceDN w:val="0"/>
      <w:adjustRightInd w:val="0"/>
      <w:jc w:val="both"/>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77BFD"/>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C77BFD"/>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C77BFD"/>
    <w:rPr>
      <w:rFonts w:ascii="Cambria" w:eastAsia="Times New Roman" w:hAnsi="Cambria" w:cs="Times New Roman"/>
      <w:b/>
      <w:bCs/>
      <w:sz w:val="26"/>
      <w:szCs w:val="26"/>
    </w:rPr>
  </w:style>
  <w:style w:type="character" w:customStyle="1" w:styleId="Heading4Char">
    <w:name w:val="Heading 4 Char"/>
    <w:link w:val="Heading4"/>
    <w:uiPriority w:val="9"/>
    <w:rsid w:val="00C77BFD"/>
    <w:rPr>
      <w:rFonts w:ascii="Calibri" w:eastAsia="Times New Roman" w:hAnsi="Calibri" w:cs="Times New Roman"/>
      <w:b/>
      <w:bCs/>
      <w:sz w:val="28"/>
      <w:szCs w:val="28"/>
    </w:rPr>
  </w:style>
  <w:style w:type="character" w:customStyle="1" w:styleId="Heading5Char">
    <w:name w:val="Heading 5 Char"/>
    <w:link w:val="Heading5"/>
    <w:uiPriority w:val="9"/>
    <w:semiHidden/>
    <w:rsid w:val="00C77BFD"/>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C77BFD"/>
    <w:rPr>
      <w:rFonts w:ascii="Calibri" w:eastAsia="Times New Roman" w:hAnsi="Calibri" w:cs="Times New Roman"/>
      <w:b/>
      <w:bCs/>
    </w:rPr>
  </w:style>
  <w:style w:type="character" w:customStyle="1" w:styleId="Heading7Char">
    <w:name w:val="Heading 7 Char"/>
    <w:link w:val="Heading7"/>
    <w:uiPriority w:val="9"/>
    <w:semiHidden/>
    <w:rsid w:val="00C77BFD"/>
    <w:rPr>
      <w:rFonts w:ascii="Calibri" w:eastAsia="Times New Roman" w:hAnsi="Calibri" w:cs="Times New Roman"/>
      <w:sz w:val="24"/>
      <w:szCs w:val="24"/>
    </w:rPr>
  </w:style>
  <w:style w:type="character" w:customStyle="1" w:styleId="Heading8Char">
    <w:name w:val="Heading 8 Char"/>
    <w:link w:val="Heading8"/>
    <w:uiPriority w:val="9"/>
    <w:semiHidden/>
    <w:rsid w:val="00C77BFD"/>
    <w:rPr>
      <w:rFonts w:ascii="Calibri" w:eastAsia="Times New Roman" w:hAnsi="Calibri" w:cs="Times New Roman"/>
      <w:i/>
      <w:iCs/>
      <w:sz w:val="24"/>
      <w:szCs w:val="24"/>
    </w:rPr>
  </w:style>
  <w:style w:type="character" w:customStyle="1" w:styleId="Heading9Char">
    <w:name w:val="Heading 9 Char"/>
    <w:link w:val="Heading9"/>
    <w:uiPriority w:val="9"/>
    <w:semiHidden/>
    <w:rsid w:val="00C77BFD"/>
    <w:rPr>
      <w:rFonts w:ascii="Cambria" w:eastAsia="Times New Roman" w:hAnsi="Cambria" w:cs="Times New Roman"/>
    </w:rPr>
  </w:style>
  <w:style w:type="paragraph" w:styleId="Title">
    <w:name w:val="Title"/>
    <w:basedOn w:val="Normal"/>
    <w:link w:val="TitleChar"/>
    <w:uiPriority w:val="10"/>
    <w:qFormat/>
    <w:pPr>
      <w:widowControl w:val="0"/>
      <w:autoSpaceDE w:val="0"/>
      <w:autoSpaceDN w:val="0"/>
      <w:adjustRightInd w:val="0"/>
      <w:jc w:val="center"/>
    </w:pPr>
    <w:rPr>
      <w:rFonts w:ascii="Cambria" w:hAnsi="Cambria"/>
      <w:b/>
      <w:bCs/>
      <w:kern w:val="28"/>
      <w:sz w:val="32"/>
      <w:szCs w:val="32"/>
    </w:rPr>
  </w:style>
  <w:style w:type="character" w:customStyle="1" w:styleId="TitleChar">
    <w:name w:val="Title Char"/>
    <w:link w:val="Title"/>
    <w:uiPriority w:val="10"/>
    <w:rsid w:val="00C77BFD"/>
    <w:rPr>
      <w:rFonts w:ascii="Cambria" w:eastAsia="Times New Roman" w:hAnsi="Cambria" w:cs="Times New Roman"/>
      <w:b/>
      <w:bCs/>
      <w:kern w:val="28"/>
      <w:sz w:val="32"/>
      <w:szCs w:val="32"/>
    </w:rPr>
  </w:style>
  <w:style w:type="paragraph" w:styleId="BodyText">
    <w:name w:val="Body Text"/>
    <w:basedOn w:val="Normal"/>
    <w:link w:val="BodyTextChar"/>
    <w:uiPriority w:val="99"/>
    <w:pPr>
      <w:jc w:val="both"/>
    </w:pPr>
  </w:style>
  <w:style w:type="character" w:customStyle="1" w:styleId="BodyTextChar">
    <w:name w:val="Body Text Char"/>
    <w:link w:val="BodyText"/>
    <w:uiPriority w:val="99"/>
    <w:semiHidden/>
    <w:rsid w:val="00C77BFD"/>
    <w:rPr>
      <w:sz w:val="24"/>
      <w:szCs w:val="24"/>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rsid w:val="00C77BFD"/>
    <w:rPr>
      <w:rFonts w:ascii="Courier New" w:hAnsi="Courier New" w:cs="Courier New"/>
      <w:sz w:val="20"/>
      <w:szCs w:val="20"/>
    </w:rPr>
  </w:style>
  <w:style w:type="paragraph" w:customStyle="1" w:styleId="DefaultText">
    <w:name w:val="Default Text"/>
    <w:basedOn w:val="Normal"/>
    <w:pPr>
      <w:overflowPunct w:val="0"/>
      <w:autoSpaceDE w:val="0"/>
      <w:autoSpaceDN w:val="0"/>
      <w:adjustRightInd w:val="0"/>
      <w:textAlignment w:val="baseline"/>
    </w:pPr>
    <w:rPr>
      <w:noProof/>
      <w:sz w:val="22"/>
      <w:szCs w:val="22"/>
    </w:rPr>
  </w:style>
  <w:style w:type="paragraph" w:customStyle="1" w:styleId="Normal11pt">
    <w:name w:val="Normal + 11 pt"/>
    <w:aliases w:val="Justified"/>
    <w:basedOn w:val="DefaultText"/>
    <w:pPr>
      <w:numPr>
        <w:numId w:val="1"/>
      </w:numPr>
      <w:tabs>
        <w:tab w:val="clear" w:pos="360"/>
        <w:tab w:val="left" w:pos="820"/>
      </w:tabs>
      <w:ind w:left="830"/>
      <w:jc w:val="both"/>
    </w:pPr>
  </w:style>
  <w:style w:type="character" w:styleId="Hyperlink">
    <w:name w:val="Hyperlink"/>
    <w:rPr>
      <w:color w:val="0000FF"/>
      <w:u w:val="single"/>
    </w:rPr>
  </w:style>
  <w:style w:type="character" w:styleId="FollowedHyperlink">
    <w:name w:val="FollowedHyperlink"/>
    <w:uiPriority w:val="99"/>
    <w:rPr>
      <w:color w:val="800080"/>
      <w:u w:val="single"/>
    </w:rPr>
  </w:style>
  <w:style w:type="paragraph" w:customStyle="1" w:styleId="NormalTimes">
    <w:name w:val="Normal + Times"/>
    <w:basedOn w:val="BodyText"/>
    <w:uiPriority w:val="99"/>
    <w:rsid w:val="00E26780"/>
    <w:pPr>
      <w:numPr>
        <w:numId w:val="2"/>
      </w:numPr>
      <w:suppressAutoHyphens/>
      <w:spacing w:after="120"/>
    </w:pPr>
    <w:rPr>
      <w:rFonts w:ascii="Arial" w:hAnsi="Arial" w:cs="Arial"/>
      <w:sz w:val="20"/>
      <w:szCs w:val="20"/>
    </w:rPr>
  </w:style>
  <w:style w:type="paragraph" w:styleId="PlainText">
    <w:name w:val="Plain Text"/>
    <w:basedOn w:val="Normal"/>
    <w:link w:val="PlainTextChar"/>
    <w:uiPriority w:val="99"/>
    <w:rsid w:val="006D3B71"/>
    <w:rPr>
      <w:rFonts w:ascii="Courier New" w:hAnsi="Courier New"/>
      <w:sz w:val="20"/>
      <w:szCs w:val="20"/>
    </w:rPr>
  </w:style>
  <w:style w:type="character" w:customStyle="1" w:styleId="PlainTextChar">
    <w:name w:val="Plain Text Char"/>
    <w:link w:val="PlainText"/>
    <w:uiPriority w:val="99"/>
    <w:semiHidden/>
    <w:rsid w:val="00C77BFD"/>
    <w:rPr>
      <w:rFonts w:ascii="Courier New" w:hAnsi="Courier New" w:cs="Courier New"/>
      <w:sz w:val="20"/>
      <w:szCs w:val="20"/>
    </w:rPr>
  </w:style>
  <w:style w:type="paragraph" w:styleId="Header">
    <w:name w:val="header"/>
    <w:basedOn w:val="Normal"/>
    <w:link w:val="HeaderChar"/>
    <w:uiPriority w:val="99"/>
    <w:unhideWhenUsed/>
    <w:rsid w:val="0030453D"/>
    <w:pPr>
      <w:tabs>
        <w:tab w:val="center" w:pos="4680"/>
        <w:tab w:val="right" w:pos="9360"/>
      </w:tabs>
    </w:pPr>
  </w:style>
  <w:style w:type="character" w:customStyle="1" w:styleId="HeaderChar">
    <w:name w:val="Header Char"/>
    <w:link w:val="Header"/>
    <w:uiPriority w:val="99"/>
    <w:rsid w:val="0030453D"/>
    <w:rPr>
      <w:sz w:val="24"/>
      <w:szCs w:val="24"/>
    </w:rPr>
  </w:style>
  <w:style w:type="paragraph" w:styleId="Footer">
    <w:name w:val="footer"/>
    <w:basedOn w:val="Normal"/>
    <w:link w:val="FooterChar"/>
    <w:uiPriority w:val="99"/>
    <w:unhideWhenUsed/>
    <w:rsid w:val="0030453D"/>
    <w:pPr>
      <w:tabs>
        <w:tab w:val="center" w:pos="4680"/>
        <w:tab w:val="right" w:pos="9360"/>
      </w:tabs>
    </w:pPr>
  </w:style>
  <w:style w:type="character" w:customStyle="1" w:styleId="FooterChar">
    <w:name w:val="Footer Char"/>
    <w:link w:val="Footer"/>
    <w:uiPriority w:val="99"/>
    <w:rsid w:val="0030453D"/>
    <w:rPr>
      <w:sz w:val="24"/>
      <w:szCs w:val="24"/>
    </w:rPr>
  </w:style>
  <w:style w:type="paragraph" w:customStyle="1" w:styleId="ColorfulList-Accent11">
    <w:name w:val="Colorful List - Accent 11"/>
    <w:basedOn w:val="Normal"/>
    <w:uiPriority w:val="34"/>
    <w:qFormat/>
    <w:rsid w:val="00913907"/>
    <w:pPr>
      <w:spacing w:after="200" w:line="276" w:lineRule="auto"/>
      <w:ind w:left="720"/>
      <w:contextualSpacing/>
    </w:pPr>
    <w:rPr>
      <w:rFonts w:ascii="Calibri" w:eastAsia="Calibri" w:hAnsi="Calibri"/>
      <w:sz w:val="22"/>
      <w:szCs w:val="22"/>
    </w:rPr>
  </w:style>
  <w:style w:type="paragraph" w:customStyle="1" w:styleId="NoSpacing1">
    <w:name w:val="No Spacing1"/>
    <w:uiPriority w:val="1"/>
    <w:qFormat/>
    <w:rsid w:val="005915B2"/>
    <w:rPr>
      <w:sz w:val="24"/>
      <w:szCs w:val="24"/>
    </w:rPr>
  </w:style>
  <w:style w:type="paragraph" w:styleId="BodyTextIndent2">
    <w:name w:val="Body Text Indent 2"/>
    <w:basedOn w:val="Normal"/>
    <w:link w:val="BodyTextIndent2Char"/>
    <w:rsid w:val="00B536F2"/>
    <w:pPr>
      <w:spacing w:after="120" w:line="480" w:lineRule="auto"/>
      <w:ind w:left="360"/>
    </w:pPr>
  </w:style>
  <w:style w:type="character" w:customStyle="1" w:styleId="BodyTextIndent2Char">
    <w:name w:val="Body Text Indent 2 Char"/>
    <w:link w:val="BodyTextIndent2"/>
    <w:rsid w:val="00B536F2"/>
    <w:rPr>
      <w:sz w:val="24"/>
      <w:szCs w:val="24"/>
    </w:rPr>
  </w:style>
  <w:style w:type="paragraph" w:customStyle="1" w:styleId="Bulleted">
    <w:name w:val="Bulleted"/>
    <w:aliases w:val="Symbol (symbol),Left:  -0.15&quot;,Hanging:  0.3&quot;"/>
    <w:basedOn w:val="Normal"/>
    <w:rsid w:val="006F5B2A"/>
    <w:pPr>
      <w:numPr>
        <w:numId w:val="3"/>
      </w:numPr>
      <w:jc w:val="both"/>
    </w:pPr>
    <w:rPr>
      <w:bCs/>
      <w:sz w:val="22"/>
    </w:rPr>
  </w:style>
  <w:style w:type="character" w:customStyle="1" w:styleId="apple-style-span">
    <w:name w:val="apple-style-span"/>
    <w:basedOn w:val="DefaultParagraphFont"/>
    <w:rsid w:val="00DD4317"/>
  </w:style>
  <w:style w:type="character" w:customStyle="1" w:styleId="apple-converted-space">
    <w:name w:val="apple-converted-space"/>
    <w:basedOn w:val="DefaultParagraphFont"/>
    <w:rsid w:val="00DD4317"/>
  </w:style>
  <w:style w:type="paragraph" w:customStyle="1" w:styleId="BulletIndent">
    <w:name w:val="Bullet Indent"/>
    <w:basedOn w:val="Normal"/>
    <w:rsid w:val="00D57703"/>
    <w:pPr>
      <w:spacing w:before="30" w:after="30"/>
      <w:ind w:left="576" w:hanging="216"/>
    </w:pPr>
    <w:rPr>
      <w:rFonts w:ascii="Arial" w:hAnsi="Arial"/>
      <w:sz w:val="20"/>
      <w:szCs w:val="20"/>
      <w:lang w:val="en-GB"/>
    </w:rPr>
  </w:style>
  <w:style w:type="paragraph" w:styleId="ListBullet">
    <w:name w:val="List Bullet"/>
    <w:basedOn w:val="Normal"/>
    <w:autoRedefine/>
    <w:uiPriority w:val="99"/>
    <w:unhideWhenUsed/>
    <w:rsid w:val="00E94E8C"/>
    <w:pPr>
      <w:numPr>
        <w:numId w:val="4"/>
      </w:numPr>
      <w:jc w:val="both"/>
    </w:pPr>
    <w:rPr>
      <w:rFonts w:ascii="Book Antiqua" w:eastAsia="MS Mincho" w:hAnsi="Book Antiqua" w:cs="Arial"/>
      <w:bCs/>
      <w:color w:val="000000"/>
      <w:sz w:val="20"/>
      <w:szCs w:val="20"/>
    </w:rPr>
  </w:style>
  <w:style w:type="table" w:styleId="MediumGrid3-Accent6">
    <w:name w:val="Medium Grid 3 Accent 6"/>
    <w:basedOn w:val="TableNormal"/>
    <w:uiPriority w:val="69"/>
    <w:rsid w:val="004A3D7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character" w:customStyle="1" w:styleId="list-0020paragraph--char">
    <w:name w:val="list-0020paragraph--char"/>
    <w:rsid w:val="00297B7E"/>
  </w:style>
  <w:style w:type="character" w:customStyle="1" w:styleId="ColorfulList-Accent1Char">
    <w:name w:val="Colorful List - Accent 1 Char"/>
    <w:basedOn w:val="DefaultParagraphFont"/>
    <w:link w:val="ColorfulList-Accent1"/>
    <w:uiPriority w:val="34"/>
    <w:rsid w:val="00297B7E"/>
  </w:style>
  <w:style w:type="table" w:styleId="ColorfulList-Accent1">
    <w:name w:val="Colorful List Accent 1"/>
    <w:basedOn w:val="TableNormal"/>
    <w:link w:val="ColorfulList-Accent1Char"/>
    <w:uiPriority w:val="34"/>
    <w:rsid w:val="00297B7E"/>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BodyText2">
    <w:name w:val="Body Text 2"/>
    <w:basedOn w:val="Normal"/>
    <w:link w:val="BodyText2Char"/>
    <w:unhideWhenUsed/>
    <w:rsid w:val="00625FAB"/>
    <w:pPr>
      <w:spacing w:after="120" w:line="480" w:lineRule="auto"/>
    </w:pPr>
  </w:style>
  <w:style w:type="character" w:customStyle="1" w:styleId="BodyText2Char">
    <w:name w:val="Body Text 2 Char"/>
    <w:basedOn w:val="DefaultParagraphFont"/>
    <w:link w:val="BodyText2"/>
    <w:rsid w:val="00625FAB"/>
    <w:rPr>
      <w:sz w:val="24"/>
      <w:szCs w:val="24"/>
    </w:rPr>
  </w:style>
  <w:style w:type="character" w:customStyle="1" w:styleId="normalchar">
    <w:name w:val="normal__char"/>
    <w:rsid w:val="00625FAB"/>
  </w:style>
  <w:style w:type="paragraph" w:customStyle="1" w:styleId="BodyTextLatinGaramond">
    <w:name w:val="Body Text + (Latin) Garamond"/>
    <w:aliases w:val="(Complex) Arial,10 pt,Not (Latin) Bold"/>
    <w:basedOn w:val="Normal"/>
    <w:rsid w:val="00625FAB"/>
    <w:pPr>
      <w:numPr>
        <w:numId w:val="7"/>
      </w:numPr>
      <w:autoSpaceDE w:val="0"/>
      <w:autoSpaceDN w:val="0"/>
      <w:jc w:val="both"/>
    </w:pPr>
    <w:rPr>
      <w:rFonts w:ascii="Garamond" w:hAnsi="Garamond"/>
      <w:sz w:val="20"/>
      <w:szCs w:val="20"/>
    </w:rPr>
  </w:style>
  <w:style w:type="paragraph" w:customStyle="1" w:styleId="NormalArial">
    <w:name w:val="Normal + Arial"/>
    <w:aliases w:val="11 pt,Bold"/>
    <w:basedOn w:val="Normal"/>
    <w:rsid w:val="00625FAB"/>
    <w:pPr>
      <w:autoSpaceDE w:val="0"/>
      <w:autoSpaceDN w:val="0"/>
    </w:pPr>
    <w:rPr>
      <w:b/>
      <w:sz w:val="22"/>
      <w:szCs w:val="22"/>
    </w:rPr>
  </w:style>
  <w:style w:type="character" w:customStyle="1" w:styleId="Style11pt">
    <w:name w:val="Style 11 pt"/>
    <w:rsid w:val="00625FAB"/>
    <w:rPr>
      <w:sz w:val="22"/>
    </w:rPr>
  </w:style>
  <w:style w:type="paragraph" w:styleId="BodyTextIndent3">
    <w:name w:val="Body Text Indent 3"/>
    <w:basedOn w:val="Normal"/>
    <w:link w:val="BodyTextIndent3Char"/>
    <w:unhideWhenUsed/>
    <w:rsid w:val="00625FAB"/>
    <w:pPr>
      <w:spacing w:after="120"/>
      <w:ind w:left="360"/>
    </w:pPr>
    <w:rPr>
      <w:sz w:val="16"/>
      <w:szCs w:val="16"/>
    </w:rPr>
  </w:style>
  <w:style w:type="character" w:customStyle="1" w:styleId="BodyTextIndent3Char">
    <w:name w:val="Body Text Indent 3 Char"/>
    <w:basedOn w:val="DefaultParagraphFont"/>
    <w:link w:val="BodyTextIndent3"/>
    <w:rsid w:val="00625FAB"/>
    <w:rPr>
      <w:sz w:val="16"/>
      <w:szCs w:val="16"/>
    </w:rPr>
  </w:style>
  <w:style w:type="paragraph" w:customStyle="1" w:styleId="Normal1">
    <w:name w:val="Normal1"/>
    <w:basedOn w:val="Normal"/>
    <w:rsid w:val="00625FAB"/>
    <w:pPr>
      <w:suppressAutoHyphens/>
      <w:spacing w:after="120"/>
    </w:pPr>
    <w:rPr>
      <w:lang w:eastAsia="ar-SA"/>
    </w:rPr>
  </w:style>
  <w:style w:type="table" w:styleId="LightGrid-Accent6">
    <w:name w:val="Light Grid Accent 6"/>
    <w:basedOn w:val="TableNormal"/>
    <w:uiPriority w:val="62"/>
    <w:rsid w:val="00625FA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customStyle="1" w:styleId="Employer">
    <w:name w:val="Employer"/>
    <w:basedOn w:val="Normal"/>
    <w:rsid w:val="0050053B"/>
    <w:pPr>
      <w:tabs>
        <w:tab w:val="right" w:pos="6307"/>
      </w:tabs>
    </w:pPr>
    <w:rPr>
      <w:rFonts w:ascii="Garamond" w:hAnsi="Garamond"/>
      <w:b/>
      <w:smallCaps/>
      <w:sz w:val="22"/>
      <w:szCs w:val="20"/>
    </w:rPr>
  </w:style>
  <w:style w:type="paragraph" w:styleId="ListParagraph">
    <w:name w:val="List Paragraph"/>
    <w:basedOn w:val="Normal"/>
    <w:link w:val="ListParagraphChar"/>
    <w:uiPriority w:val="34"/>
    <w:qFormat/>
    <w:rsid w:val="001C643C"/>
    <w:pPr>
      <w:ind w:left="720"/>
      <w:contextualSpacing/>
    </w:pPr>
  </w:style>
  <w:style w:type="paragraph" w:styleId="NoSpacing">
    <w:name w:val="No Spacing"/>
    <w:uiPriority w:val="1"/>
    <w:qFormat/>
    <w:rsid w:val="00645BBE"/>
    <w:rPr>
      <w:sz w:val="24"/>
      <w:szCs w:val="24"/>
    </w:rPr>
  </w:style>
  <w:style w:type="paragraph" w:customStyle="1" w:styleId="intro">
    <w:name w:val="intro"/>
    <w:basedOn w:val="Normal"/>
    <w:rsid w:val="003C349A"/>
    <w:pPr>
      <w:spacing w:before="100" w:beforeAutospacing="1" w:after="100" w:afterAutospacing="1"/>
    </w:pPr>
    <w:rPr>
      <w:rFonts w:ascii="Times" w:hAnsi="Times"/>
      <w:sz w:val="20"/>
      <w:szCs w:val="20"/>
    </w:rPr>
  </w:style>
  <w:style w:type="character" w:styleId="Strong">
    <w:name w:val="Strong"/>
    <w:basedOn w:val="DefaultParagraphFont"/>
    <w:uiPriority w:val="22"/>
    <w:qFormat/>
    <w:rsid w:val="003C349A"/>
    <w:rPr>
      <w:b/>
      <w:bCs/>
    </w:rPr>
  </w:style>
  <w:style w:type="paragraph" w:styleId="NormalWeb">
    <w:name w:val="Normal (Web)"/>
    <w:basedOn w:val="Normal"/>
    <w:uiPriority w:val="99"/>
    <w:unhideWhenUsed/>
    <w:rsid w:val="003C349A"/>
    <w:pPr>
      <w:spacing w:before="100" w:beforeAutospacing="1" w:after="100" w:afterAutospacing="1"/>
    </w:pPr>
    <w:rPr>
      <w:rFonts w:ascii="Times" w:hAnsi="Times"/>
      <w:sz w:val="20"/>
      <w:szCs w:val="20"/>
    </w:rPr>
  </w:style>
  <w:style w:type="character" w:customStyle="1" w:styleId="hl">
    <w:name w:val="hl"/>
    <w:basedOn w:val="DefaultParagraphFont"/>
    <w:rsid w:val="00002EC9"/>
  </w:style>
  <w:style w:type="character" w:customStyle="1" w:styleId="ListParagraphChar">
    <w:name w:val="List Paragraph Char"/>
    <w:link w:val="ListParagraph"/>
    <w:uiPriority w:val="34"/>
    <w:locked/>
    <w:rsid w:val="0046758B"/>
    <w:rPr>
      <w:sz w:val="24"/>
      <w:szCs w:val="24"/>
    </w:rPr>
  </w:style>
  <w:style w:type="paragraph" w:customStyle="1" w:styleId="ColorfulShading-Accent31">
    <w:name w:val="Colorful Shading - Accent 31"/>
    <w:basedOn w:val="Normal"/>
    <w:uiPriority w:val="34"/>
    <w:qFormat/>
    <w:rsid w:val="00061A14"/>
    <w:pPr>
      <w:spacing w:after="200" w:line="276" w:lineRule="auto"/>
      <w:ind w:left="720"/>
      <w:contextualSpacing/>
    </w:pPr>
    <w:rPr>
      <w:rFonts w:ascii="Calibri" w:eastAsia="Calibri" w:hAnsi="Calibri"/>
      <w:sz w:val="22"/>
      <w:szCs w:val="22"/>
    </w:rPr>
  </w:style>
  <w:style w:type="paragraph" w:styleId="ListBullet2">
    <w:name w:val="List Bullet 2"/>
    <w:basedOn w:val="Normal"/>
    <w:uiPriority w:val="99"/>
    <w:semiHidden/>
    <w:unhideWhenUsed/>
    <w:rsid w:val="001F5410"/>
    <w:pPr>
      <w:numPr>
        <w:numId w:val="18"/>
      </w:numPr>
      <w:contextualSpacing/>
    </w:pPr>
  </w:style>
  <w:style w:type="paragraph" w:styleId="BodyText3">
    <w:name w:val="Body Text 3"/>
    <w:basedOn w:val="Normal"/>
    <w:link w:val="BodyText3Char"/>
    <w:uiPriority w:val="99"/>
    <w:unhideWhenUsed/>
    <w:rsid w:val="001F5410"/>
    <w:pPr>
      <w:widowControl w:val="0"/>
      <w:autoSpaceDE w:val="0"/>
      <w:autoSpaceDN w:val="0"/>
      <w:adjustRightInd w:val="0"/>
      <w:spacing w:after="120"/>
    </w:pPr>
    <w:rPr>
      <w:sz w:val="16"/>
      <w:szCs w:val="16"/>
    </w:rPr>
  </w:style>
  <w:style w:type="character" w:customStyle="1" w:styleId="BodyText3Char">
    <w:name w:val="Body Text 3 Char"/>
    <w:basedOn w:val="DefaultParagraphFont"/>
    <w:link w:val="BodyText3"/>
    <w:uiPriority w:val="99"/>
    <w:rsid w:val="001F5410"/>
    <w:rPr>
      <w:sz w:val="16"/>
      <w:szCs w:val="16"/>
    </w:rPr>
  </w:style>
  <w:style w:type="paragraph" w:customStyle="1" w:styleId="Head1Bullet">
    <w:name w:val="Head1Bullet"/>
    <w:basedOn w:val="Normal"/>
    <w:rsid w:val="001F5410"/>
    <w:pPr>
      <w:numPr>
        <w:numId w:val="20"/>
      </w:numPr>
    </w:pPr>
  </w:style>
  <w:style w:type="paragraph" w:styleId="BlockText">
    <w:name w:val="Block Text"/>
    <w:basedOn w:val="Normal"/>
    <w:rsid w:val="001F5410"/>
    <w:pPr>
      <w:jc w:val="both"/>
    </w:pPr>
    <w:rPr>
      <w:sz w:val="22"/>
      <w:szCs w:val="20"/>
    </w:rPr>
  </w:style>
  <w:style w:type="character" w:customStyle="1" w:styleId="UnresolvedMention1">
    <w:name w:val="Unresolved Mention1"/>
    <w:basedOn w:val="DefaultParagraphFont"/>
    <w:uiPriority w:val="99"/>
    <w:semiHidden/>
    <w:unhideWhenUsed/>
    <w:rsid w:val="00855A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26067">
      <w:bodyDiv w:val="1"/>
      <w:marLeft w:val="0"/>
      <w:marRight w:val="0"/>
      <w:marTop w:val="0"/>
      <w:marBottom w:val="0"/>
      <w:divBdr>
        <w:top w:val="none" w:sz="0" w:space="0" w:color="auto"/>
        <w:left w:val="none" w:sz="0" w:space="0" w:color="auto"/>
        <w:bottom w:val="none" w:sz="0" w:space="0" w:color="auto"/>
        <w:right w:val="none" w:sz="0" w:space="0" w:color="auto"/>
      </w:divBdr>
    </w:div>
    <w:div w:id="23873200">
      <w:bodyDiv w:val="1"/>
      <w:marLeft w:val="0"/>
      <w:marRight w:val="0"/>
      <w:marTop w:val="0"/>
      <w:marBottom w:val="0"/>
      <w:divBdr>
        <w:top w:val="none" w:sz="0" w:space="0" w:color="auto"/>
        <w:left w:val="none" w:sz="0" w:space="0" w:color="auto"/>
        <w:bottom w:val="none" w:sz="0" w:space="0" w:color="auto"/>
        <w:right w:val="none" w:sz="0" w:space="0" w:color="auto"/>
      </w:divBdr>
    </w:div>
    <w:div w:id="26024442">
      <w:bodyDiv w:val="1"/>
      <w:marLeft w:val="0"/>
      <w:marRight w:val="0"/>
      <w:marTop w:val="0"/>
      <w:marBottom w:val="0"/>
      <w:divBdr>
        <w:top w:val="none" w:sz="0" w:space="0" w:color="auto"/>
        <w:left w:val="none" w:sz="0" w:space="0" w:color="auto"/>
        <w:bottom w:val="none" w:sz="0" w:space="0" w:color="auto"/>
        <w:right w:val="none" w:sz="0" w:space="0" w:color="auto"/>
      </w:divBdr>
    </w:div>
    <w:div w:id="36055396">
      <w:bodyDiv w:val="1"/>
      <w:marLeft w:val="0"/>
      <w:marRight w:val="0"/>
      <w:marTop w:val="0"/>
      <w:marBottom w:val="0"/>
      <w:divBdr>
        <w:top w:val="none" w:sz="0" w:space="0" w:color="auto"/>
        <w:left w:val="none" w:sz="0" w:space="0" w:color="auto"/>
        <w:bottom w:val="none" w:sz="0" w:space="0" w:color="auto"/>
        <w:right w:val="none" w:sz="0" w:space="0" w:color="auto"/>
      </w:divBdr>
    </w:div>
    <w:div w:id="36397910">
      <w:bodyDiv w:val="1"/>
      <w:marLeft w:val="0"/>
      <w:marRight w:val="0"/>
      <w:marTop w:val="0"/>
      <w:marBottom w:val="0"/>
      <w:divBdr>
        <w:top w:val="none" w:sz="0" w:space="0" w:color="auto"/>
        <w:left w:val="none" w:sz="0" w:space="0" w:color="auto"/>
        <w:bottom w:val="none" w:sz="0" w:space="0" w:color="auto"/>
        <w:right w:val="none" w:sz="0" w:space="0" w:color="auto"/>
      </w:divBdr>
    </w:div>
    <w:div w:id="46300737">
      <w:bodyDiv w:val="1"/>
      <w:marLeft w:val="0"/>
      <w:marRight w:val="0"/>
      <w:marTop w:val="0"/>
      <w:marBottom w:val="0"/>
      <w:divBdr>
        <w:top w:val="none" w:sz="0" w:space="0" w:color="auto"/>
        <w:left w:val="none" w:sz="0" w:space="0" w:color="auto"/>
        <w:bottom w:val="none" w:sz="0" w:space="0" w:color="auto"/>
        <w:right w:val="none" w:sz="0" w:space="0" w:color="auto"/>
      </w:divBdr>
    </w:div>
    <w:div w:id="47530849">
      <w:bodyDiv w:val="1"/>
      <w:marLeft w:val="0"/>
      <w:marRight w:val="0"/>
      <w:marTop w:val="0"/>
      <w:marBottom w:val="0"/>
      <w:divBdr>
        <w:top w:val="none" w:sz="0" w:space="0" w:color="auto"/>
        <w:left w:val="none" w:sz="0" w:space="0" w:color="auto"/>
        <w:bottom w:val="none" w:sz="0" w:space="0" w:color="auto"/>
        <w:right w:val="none" w:sz="0" w:space="0" w:color="auto"/>
      </w:divBdr>
    </w:div>
    <w:div w:id="47804778">
      <w:bodyDiv w:val="1"/>
      <w:marLeft w:val="0"/>
      <w:marRight w:val="0"/>
      <w:marTop w:val="0"/>
      <w:marBottom w:val="0"/>
      <w:divBdr>
        <w:top w:val="none" w:sz="0" w:space="0" w:color="auto"/>
        <w:left w:val="none" w:sz="0" w:space="0" w:color="auto"/>
        <w:bottom w:val="none" w:sz="0" w:space="0" w:color="auto"/>
        <w:right w:val="none" w:sz="0" w:space="0" w:color="auto"/>
      </w:divBdr>
    </w:div>
    <w:div w:id="55400082">
      <w:bodyDiv w:val="1"/>
      <w:marLeft w:val="0"/>
      <w:marRight w:val="0"/>
      <w:marTop w:val="0"/>
      <w:marBottom w:val="0"/>
      <w:divBdr>
        <w:top w:val="none" w:sz="0" w:space="0" w:color="auto"/>
        <w:left w:val="none" w:sz="0" w:space="0" w:color="auto"/>
        <w:bottom w:val="none" w:sz="0" w:space="0" w:color="auto"/>
        <w:right w:val="none" w:sz="0" w:space="0" w:color="auto"/>
      </w:divBdr>
    </w:div>
    <w:div w:id="56513740">
      <w:bodyDiv w:val="1"/>
      <w:marLeft w:val="0"/>
      <w:marRight w:val="0"/>
      <w:marTop w:val="0"/>
      <w:marBottom w:val="0"/>
      <w:divBdr>
        <w:top w:val="none" w:sz="0" w:space="0" w:color="auto"/>
        <w:left w:val="none" w:sz="0" w:space="0" w:color="auto"/>
        <w:bottom w:val="none" w:sz="0" w:space="0" w:color="auto"/>
        <w:right w:val="none" w:sz="0" w:space="0" w:color="auto"/>
      </w:divBdr>
    </w:div>
    <w:div w:id="62266450">
      <w:bodyDiv w:val="1"/>
      <w:marLeft w:val="0"/>
      <w:marRight w:val="0"/>
      <w:marTop w:val="0"/>
      <w:marBottom w:val="0"/>
      <w:divBdr>
        <w:top w:val="none" w:sz="0" w:space="0" w:color="auto"/>
        <w:left w:val="none" w:sz="0" w:space="0" w:color="auto"/>
        <w:bottom w:val="none" w:sz="0" w:space="0" w:color="auto"/>
        <w:right w:val="none" w:sz="0" w:space="0" w:color="auto"/>
      </w:divBdr>
    </w:div>
    <w:div w:id="62946828">
      <w:bodyDiv w:val="1"/>
      <w:marLeft w:val="0"/>
      <w:marRight w:val="0"/>
      <w:marTop w:val="0"/>
      <w:marBottom w:val="0"/>
      <w:divBdr>
        <w:top w:val="none" w:sz="0" w:space="0" w:color="auto"/>
        <w:left w:val="none" w:sz="0" w:space="0" w:color="auto"/>
        <w:bottom w:val="none" w:sz="0" w:space="0" w:color="auto"/>
        <w:right w:val="none" w:sz="0" w:space="0" w:color="auto"/>
      </w:divBdr>
      <w:divsChild>
        <w:div w:id="807674628">
          <w:marLeft w:val="0"/>
          <w:marRight w:val="0"/>
          <w:marTop w:val="0"/>
          <w:marBottom w:val="0"/>
          <w:divBdr>
            <w:top w:val="none" w:sz="0" w:space="0" w:color="auto"/>
            <w:left w:val="none" w:sz="0" w:space="0" w:color="auto"/>
            <w:bottom w:val="none" w:sz="0" w:space="0" w:color="auto"/>
            <w:right w:val="none" w:sz="0" w:space="0" w:color="auto"/>
          </w:divBdr>
        </w:div>
        <w:div w:id="1680155117">
          <w:marLeft w:val="0"/>
          <w:marRight w:val="0"/>
          <w:marTop w:val="0"/>
          <w:marBottom w:val="0"/>
          <w:divBdr>
            <w:top w:val="none" w:sz="0" w:space="0" w:color="auto"/>
            <w:left w:val="none" w:sz="0" w:space="0" w:color="auto"/>
            <w:bottom w:val="none" w:sz="0" w:space="0" w:color="auto"/>
            <w:right w:val="none" w:sz="0" w:space="0" w:color="auto"/>
          </w:divBdr>
        </w:div>
      </w:divsChild>
    </w:div>
    <w:div w:id="64306757">
      <w:bodyDiv w:val="1"/>
      <w:marLeft w:val="0"/>
      <w:marRight w:val="0"/>
      <w:marTop w:val="0"/>
      <w:marBottom w:val="0"/>
      <w:divBdr>
        <w:top w:val="none" w:sz="0" w:space="0" w:color="auto"/>
        <w:left w:val="none" w:sz="0" w:space="0" w:color="auto"/>
        <w:bottom w:val="none" w:sz="0" w:space="0" w:color="auto"/>
        <w:right w:val="none" w:sz="0" w:space="0" w:color="auto"/>
      </w:divBdr>
    </w:div>
    <w:div w:id="70743129">
      <w:bodyDiv w:val="1"/>
      <w:marLeft w:val="0"/>
      <w:marRight w:val="0"/>
      <w:marTop w:val="0"/>
      <w:marBottom w:val="0"/>
      <w:divBdr>
        <w:top w:val="none" w:sz="0" w:space="0" w:color="auto"/>
        <w:left w:val="none" w:sz="0" w:space="0" w:color="auto"/>
        <w:bottom w:val="none" w:sz="0" w:space="0" w:color="auto"/>
        <w:right w:val="none" w:sz="0" w:space="0" w:color="auto"/>
      </w:divBdr>
    </w:div>
    <w:div w:id="74787442">
      <w:bodyDiv w:val="1"/>
      <w:marLeft w:val="0"/>
      <w:marRight w:val="0"/>
      <w:marTop w:val="0"/>
      <w:marBottom w:val="0"/>
      <w:divBdr>
        <w:top w:val="none" w:sz="0" w:space="0" w:color="auto"/>
        <w:left w:val="none" w:sz="0" w:space="0" w:color="auto"/>
        <w:bottom w:val="none" w:sz="0" w:space="0" w:color="auto"/>
        <w:right w:val="none" w:sz="0" w:space="0" w:color="auto"/>
      </w:divBdr>
    </w:div>
    <w:div w:id="76706784">
      <w:bodyDiv w:val="1"/>
      <w:marLeft w:val="0"/>
      <w:marRight w:val="0"/>
      <w:marTop w:val="0"/>
      <w:marBottom w:val="0"/>
      <w:divBdr>
        <w:top w:val="none" w:sz="0" w:space="0" w:color="auto"/>
        <w:left w:val="none" w:sz="0" w:space="0" w:color="auto"/>
        <w:bottom w:val="none" w:sz="0" w:space="0" w:color="auto"/>
        <w:right w:val="none" w:sz="0" w:space="0" w:color="auto"/>
      </w:divBdr>
      <w:divsChild>
        <w:div w:id="654146596">
          <w:marLeft w:val="0"/>
          <w:marRight w:val="0"/>
          <w:marTop w:val="0"/>
          <w:marBottom w:val="0"/>
          <w:divBdr>
            <w:top w:val="single" w:sz="2" w:space="0" w:color="D9D9E3"/>
            <w:left w:val="single" w:sz="2" w:space="0" w:color="D9D9E3"/>
            <w:bottom w:val="single" w:sz="2" w:space="0" w:color="D9D9E3"/>
            <w:right w:val="single" w:sz="2" w:space="0" w:color="D9D9E3"/>
          </w:divBdr>
          <w:divsChild>
            <w:div w:id="1524241734">
              <w:marLeft w:val="0"/>
              <w:marRight w:val="0"/>
              <w:marTop w:val="0"/>
              <w:marBottom w:val="0"/>
              <w:divBdr>
                <w:top w:val="single" w:sz="2" w:space="0" w:color="D9D9E3"/>
                <w:left w:val="single" w:sz="2" w:space="0" w:color="D9D9E3"/>
                <w:bottom w:val="single" w:sz="2" w:space="0" w:color="D9D9E3"/>
                <w:right w:val="single" w:sz="2" w:space="0" w:color="D9D9E3"/>
              </w:divBdr>
              <w:divsChild>
                <w:div w:id="939752205">
                  <w:marLeft w:val="0"/>
                  <w:marRight w:val="0"/>
                  <w:marTop w:val="0"/>
                  <w:marBottom w:val="0"/>
                  <w:divBdr>
                    <w:top w:val="single" w:sz="2" w:space="0" w:color="D9D9E3"/>
                    <w:left w:val="single" w:sz="2" w:space="0" w:color="D9D9E3"/>
                    <w:bottom w:val="single" w:sz="2" w:space="0" w:color="D9D9E3"/>
                    <w:right w:val="single" w:sz="2" w:space="0" w:color="D9D9E3"/>
                  </w:divBdr>
                  <w:divsChild>
                    <w:div w:id="1204056624">
                      <w:marLeft w:val="0"/>
                      <w:marRight w:val="0"/>
                      <w:marTop w:val="0"/>
                      <w:marBottom w:val="0"/>
                      <w:divBdr>
                        <w:top w:val="single" w:sz="2" w:space="0" w:color="D9D9E3"/>
                        <w:left w:val="single" w:sz="2" w:space="0" w:color="D9D9E3"/>
                        <w:bottom w:val="single" w:sz="2" w:space="0" w:color="D9D9E3"/>
                        <w:right w:val="single" w:sz="2" w:space="0" w:color="D9D9E3"/>
                      </w:divBdr>
                      <w:divsChild>
                        <w:div w:id="1805585964">
                          <w:marLeft w:val="0"/>
                          <w:marRight w:val="0"/>
                          <w:marTop w:val="0"/>
                          <w:marBottom w:val="0"/>
                          <w:divBdr>
                            <w:top w:val="single" w:sz="2" w:space="0" w:color="auto"/>
                            <w:left w:val="single" w:sz="2" w:space="0" w:color="auto"/>
                            <w:bottom w:val="single" w:sz="6" w:space="0" w:color="auto"/>
                            <w:right w:val="single" w:sz="2" w:space="0" w:color="auto"/>
                          </w:divBdr>
                          <w:divsChild>
                            <w:div w:id="852064110">
                              <w:marLeft w:val="0"/>
                              <w:marRight w:val="0"/>
                              <w:marTop w:val="100"/>
                              <w:marBottom w:val="100"/>
                              <w:divBdr>
                                <w:top w:val="single" w:sz="2" w:space="0" w:color="D9D9E3"/>
                                <w:left w:val="single" w:sz="2" w:space="0" w:color="D9D9E3"/>
                                <w:bottom w:val="single" w:sz="2" w:space="0" w:color="D9D9E3"/>
                                <w:right w:val="single" w:sz="2" w:space="0" w:color="D9D9E3"/>
                              </w:divBdr>
                              <w:divsChild>
                                <w:div w:id="129325243">
                                  <w:marLeft w:val="0"/>
                                  <w:marRight w:val="0"/>
                                  <w:marTop w:val="0"/>
                                  <w:marBottom w:val="0"/>
                                  <w:divBdr>
                                    <w:top w:val="single" w:sz="2" w:space="0" w:color="D9D9E3"/>
                                    <w:left w:val="single" w:sz="2" w:space="0" w:color="D9D9E3"/>
                                    <w:bottom w:val="single" w:sz="2" w:space="0" w:color="D9D9E3"/>
                                    <w:right w:val="single" w:sz="2" w:space="0" w:color="D9D9E3"/>
                                  </w:divBdr>
                                  <w:divsChild>
                                    <w:div w:id="987781890">
                                      <w:marLeft w:val="0"/>
                                      <w:marRight w:val="0"/>
                                      <w:marTop w:val="0"/>
                                      <w:marBottom w:val="0"/>
                                      <w:divBdr>
                                        <w:top w:val="single" w:sz="2" w:space="0" w:color="D9D9E3"/>
                                        <w:left w:val="single" w:sz="2" w:space="0" w:color="D9D9E3"/>
                                        <w:bottom w:val="single" w:sz="2" w:space="0" w:color="D9D9E3"/>
                                        <w:right w:val="single" w:sz="2" w:space="0" w:color="D9D9E3"/>
                                      </w:divBdr>
                                      <w:divsChild>
                                        <w:div w:id="348531209">
                                          <w:marLeft w:val="0"/>
                                          <w:marRight w:val="0"/>
                                          <w:marTop w:val="0"/>
                                          <w:marBottom w:val="0"/>
                                          <w:divBdr>
                                            <w:top w:val="single" w:sz="2" w:space="0" w:color="D9D9E3"/>
                                            <w:left w:val="single" w:sz="2" w:space="0" w:color="D9D9E3"/>
                                            <w:bottom w:val="single" w:sz="2" w:space="0" w:color="D9D9E3"/>
                                            <w:right w:val="single" w:sz="2" w:space="0" w:color="D9D9E3"/>
                                          </w:divBdr>
                                          <w:divsChild>
                                            <w:div w:id="380252337">
                                              <w:marLeft w:val="0"/>
                                              <w:marRight w:val="0"/>
                                              <w:marTop w:val="0"/>
                                              <w:marBottom w:val="0"/>
                                              <w:divBdr>
                                                <w:top w:val="single" w:sz="2" w:space="0" w:color="D9D9E3"/>
                                                <w:left w:val="single" w:sz="2" w:space="0" w:color="D9D9E3"/>
                                                <w:bottom w:val="single" w:sz="2" w:space="0" w:color="D9D9E3"/>
                                                <w:right w:val="single" w:sz="2" w:space="0" w:color="D9D9E3"/>
                                              </w:divBdr>
                                              <w:divsChild>
                                                <w:div w:id="1476526901">
                                                  <w:marLeft w:val="0"/>
                                                  <w:marRight w:val="0"/>
                                                  <w:marTop w:val="0"/>
                                                  <w:marBottom w:val="0"/>
                                                  <w:divBdr>
                                                    <w:top w:val="single" w:sz="2" w:space="0" w:color="D9D9E3"/>
                                                    <w:left w:val="single" w:sz="2" w:space="0" w:color="D9D9E3"/>
                                                    <w:bottom w:val="single" w:sz="2" w:space="0" w:color="D9D9E3"/>
                                                    <w:right w:val="single" w:sz="2" w:space="0" w:color="D9D9E3"/>
                                                  </w:divBdr>
                                                  <w:divsChild>
                                                    <w:div w:id="12190560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348218715">
          <w:marLeft w:val="0"/>
          <w:marRight w:val="0"/>
          <w:marTop w:val="0"/>
          <w:marBottom w:val="0"/>
          <w:divBdr>
            <w:top w:val="none" w:sz="0" w:space="0" w:color="auto"/>
            <w:left w:val="none" w:sz="0" w:space="0" w:color="auto"/>
            <w:bottom w:val="none" w:sz="0" w:space="0" w:color="auto"/>
            <w:right w:val="none" w:sz="0" w:space="0" w:color="auto"/>
          </w:divBdr>
          <w:divsChild>
            <w:div w:id="845173282">
              <w:marLeft w:val="0"/>
              <w:marRight w:val="0"/>
              <w:marTop w:val="0"/>
              <w:marBottom w:val="0"/>
              <w:divBdr>
                <w:top w:val="single" w:sz="2" w:space="0" w:color="D9D9E3"/>
                <w:left w:val="single" w:sz="2" w:space="0" w:color="D9D9E3"/>
                <w:bottom w:val="single" w:sz="2" w:space="0" w:color="D9D9E3"/>
                <w:right w:val="single" w:sz="2" w:space="0" w:color="D9D9E3"/>
              </w:divBdr>
              <w:divsChild>
                <w:div w:id="285310232">
                  <w:marLeft w:val="0"/>
                  <w:marRight w:val="0"/>
                  <w:marTop w:val="0"/>
                  <w:marBottom w:val="0"/>
                  <w:divBdr>
                    <w:top w:val="single" w:sz="2" w:space="0" w:color="D9D9E3"/>
                    <w:left w:val="single" w:sz="2" w:space="0" w:color="D9D9E3"/>
                    <w:bottom w:val="single" w:sz="2" w:space="0" w:color="D9D9E3"/>
                    <w:right w:val="single" w:sz="2" w:space="0" w:color="D9D9E3"/>
                  </w:divBdr>
                  <w:divsChild>
                    <w:div w:id="6841386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0855968">
      <w:bodyDiv w:val="1"/>
      <w:marLeft w:val="0"/>
      <w:marRight w:val="0"/>
      <w:marTop w:val="0"/>
      <w:marBottom w:val="0"/>
      <w:divBdr>
        <w:top w:val="none" w:sz="0" w:space="0" w:color="auto"/>
        <w:left w:val="none" w:sz="0" w:space="0" w:color="auto"/>
        <w:bottom w:val="none" w:sz="0" w:space="0" w:color="auto"/>
        <w:right w:val="none" w:sz="0" w:space="0" w:color="auto"/>
      </w:divBdr>
    </w:div>
    <w:div w:id="97455476">
      <w:bodyDiv w:val="1"/>
      <w:marLeft w:val="0"/>
      <w:marRight w:val="0"/>
      <w:marTop w:val="0"/>
      <w:marBottom w:val="0"/>
      <w:divBdr>
        <w:top w:val="none" w:sz="0" w:space="0" w:color="auto"/>
        <w:left w:val="none" w:sz="0" w:space="0" w:color="auto"/>
        <w:bottom w:val="none" w:sz="0" w:space="0" w:color="auto"/>
        <w:right w:val="none" w:sz="0" w:space="0" w:color="auto"/>
      </w:divBdr>
    </w:div>
    <w:div w:id="99183236">
      <w:bodyDiv w:val="1"/>
      <w:marLeft w:val="0"/>
      <w:marRight w:val="0"/>
      <w:marTop w:val="0"/>
      <w:marBottom w:val="0"/>
      <w:divBdr>
        <w:top w:val="none" w:sz="0" w:space="0" w:color="auto"/>
        <w:left w:val="none" w:sz="0" w:space="0" w:color="auto"/>
        <w:bottom w:val="none" w:sz="0" w:space="0" w:color="auto"/>
        <w:right w:val="none" w:sz="0" w:space="0" w:color="auto"/>
      </w:divBdr>
    </w:div>
    <w:div w:id="103036699">
      <w:bodyDiv w:val="1"/>
      <w:marLeft w:val="0"/>
      <w:marRight w:val="0"/>
      <w:marTop w:val="0"/>
      <w:marBottom w:val="0"/>
      <w:divBdr>
        <w:top w:val="none" w:sz="0" w:space="0" w:color="auto"/>
        <w:left w:val="none" w:sz="0" w:space="0" w:color="auto"/>
        <w:bottom w:val="none" w:sz="0" w:space="0" w:color="auto"/>
        <w:right w:val="none" w:sz="0" w:space="0" w:color="auto"/>
      </w:divBdr>
    </w:div>
    <w:div w:id="105196003">
      <w:bodyDiv w:val="1"/>
      <w:marLeft w:val="0"/>
      <w:marRight w:val="0"/>
      <w:marTop w:val="0"/>
      <w:marBottom w:val="0"/>
      <w:divBdr>
        <w:top w:val="none" w:sz="0" w:space="0" w:color="auto"/>
        <w:left w:val="none" w:sz="0" w:space="0" w:color="auto"/>
        <w:bottom w:val="none" w:sz="0" w:space="0" w:color="auto"/>
        <w:right w:val="none" w:sz="0" w:space="0" w:color="auto"/>
      </w:divBdr>
    </w:div>
    <w:div w:id="110632342">
      <w:bodyDiv w:val="1"/>
      <w:marLeft w:val="0"/>
      <w:marRight w:val="0"/>
      <w:marTop w:val="0"/>
      <w:marBottom w:val="0"/>
      <w:divBdr>
        <w:top w:val="none" w:sz="0" w:space="0" w:color="auto"/>
        <w:left w:val="none" w:sz="0" w:space="0" w:color="auto"/>
        <w:bottom w:val="none" w:sz="0" w:space="0" w:color="auto"/>
        <w:right w:val="none" w:sz="0" w:space="0" w:color="auto"/>
      </w:divBdr>
    </w:div>
    <w:div w:id="115832833">
      <w:bodyDiv w:val="1"/>
      <w:marLeft w:val="0"/>
      <w:marRight w:val="0"/>
      <w:marTop w:val="0"/>
      <w:marBottom w:val="0"/>
      <w:divBdr>
        <w:top w:val="none" w:sz="0" w:space="0" w:color="auto"/>
        <w:left w:val="none" w:sz="0" w:space="0" w:color="auto"/>
        <w:bottom w:val="none" w:sz="0" w:space="0" w:color="auto"/>
        <w:right w:val="none" w:sz="0" w:space="0" w:color="auto"/>
      </w:divBdr>
      <w:divsChild>
        <w:div w:id="748818239">
          <w:marLeft w:val="0"/>
          <w:marRight w:val="0"/>
          <w:marTop w:val="0"/>
          <w:marBottom w:val="0"/>
          <w:divBdr>
            <w:top w:val="none" w:sz="0" w:space="0" w:color="auto"/>
            <w:left w:val="none" w:sz="0" w:space="0" w:color="auto"/>
            <w:bottom w:val="none" w:sz="0" w:space="0" w:color="auto"/>
            <w:right w:val="none" w:sz="0" w:space="0" w:color="auto"/>
          </w:divBdr>
        </w:div>
        <w:div w:id="1995835699">
          <w:marLeft w:val="0"/>
          <w:marRight w:val="0"/>
          <w:marTop w:val="0"/>
          <w:marBottom w:val="0"/>
          <w:divBdr>
            <w:top w:val="none" w:sz="0" w:space="0" w:color="auto"/>
            <w:left w:val="none" w:sz="0" w:space="0" w:color="auto"/>
            <w:bottom w:val="none" w:sz="0" w:space="0" w:color="auto"/>
            <w:right w:val="none" w:sz="0" w:space="0" w:color="auto"/>
          </w:divBdr>
        </w:div>
      </w:divsChild>
    </w:div>
    <w:div w:id="116722839">
      <w:bodyDiv w:val="1"/>
      <w:marLeft w:val="0"/>
      <w:marRight w:val="0"/>
      <w:marTop w:val="0"/>
      <w:marBottom w:val="0"/>
      <w:divBdr>
        <w:top w:val="none" w:sz="0" w:space="0" w:color="auto"/>
        <w:left w:val="none" w:sz="0" w:space="0" w:color="auto"/>
        <w:bottom w:val="none" w:sz="0" w:space="0" w:color="auto"/>
        <w:right w:val="none" w:sz="0" w:space="0" w:color="auto"/>
      </w:divBdr>
    </w:div>
    <w:div w:id="120000660">
      <w:bodyDiv w:val="1"/>
      <w:marLeft w:val="0"/>
      <w:marRight w:val="0"/>
      <w:marTop w:val="0"/>
      <w:marBottom w:val="0"/>
      <w:divBdr>
        <w:top w:val="none" w:sz="0" w:space="0" w:color="auto"/>
        <w:left w:val="none" w:sz="0" w:space="0" w:color="auto"/>
        <w:bottom w:val="none" w:sz="0" w:space="0" w:color="auto"/>
        <w:right w:val="none" w:sz="0" w:space="0" w:color="auto"/>
      </w:divBdr>
    </w:div>
    <w:div w:id="122381884">
      <w:bodyDiv w:val="1"/>
      <w:marLeft w:val="0"/>
      <w:marRight w:val="0"/>
      <w:marTop w:val="0"/>
      <w:marBottom w:val="0"/>
      <w:divBdr>
        <w:top w:val="none" w:sz="0" w:space="0" w:color="auto"/>
        <w:left w:val="none" w:sz="0" w:space="0" w:color="auto"/>
        <w:bottom w:val="none" w:sz="0" w:space="0" w:color="auto"/>
        <w:right w:val="none" w:sz="0" w:space="0" w:color="auto"/>
      </w:divBdr>
    </w:div>
    <w:div w:id="125659535">
      <w:bodyDiv w:val="1"/>
      <w:marLeft w:val="0"/>
      <w:marRight w:val="0"/>
      <w:marTop w:val="0"/>
      <w:marBottom w:val="0"/>
      <w:divBdr>
        <w:top w:val="none" w:sz="0" w:space="0" w:color="auto"/>
        <w:left w:val="none" w:sz="0" w:space="0" w:color="auto"/>
        <w:bottom w:val="none" w:sz="0" w:space="0" w:color="auto"/>
        <w:right w:val="none" w:sz="0" w:space="0" w:color="auto"/>
      </w:divBdr>
    </w:div>
    <w:div w:id="127478539">
      <w:bodyDiv w:val="1"/>
      <w:marLeft w:val="0"/>
      <w:marRight w:val="0"/>
      <w:marTop w:val="0"/>
      <w:marBottom w:val="0"/>
      <w:divBdr>
        <w:top w:val="none" w:sz="0" w:space="0" w:color="auto"/>
        <w:left w:val="none" w:sz="0" w:space="0" w:color="auto"/>
        <w:bottom w:val="none" w:sz="0" w:space="0" w:color="auto"/>
        <w:right w:val="none" w:sz="0" w:space="0" w:color="auto"/>
      </w:divBdr>
    </w:div>
    <w:div w:id="163522669">
      <w:bodyDiv w:val="1"/>
      <w:marLeft w:val="0"/>
      <w:marRight w:val="0"/>
      <w:marTop w:val="0"/>
      <w:marBottom w:val="0"/>
      <w:divBdr>
        <w:top w:val="none" w:sz="0" w:space="0" w:color="auto"/>
        <w:left w:val="none" w:sz="0" w:space="0" w:color="auto"/>
        <w:bottom w:val="none" w:sz="0" w:space="0" w:color="auto"/>
        <w:right w:val="none" w:sz="0" w:space="0" w:color="auto"/>
      </w:divBdr>
    </w:div>
    <w:div w:id="175659337">
      <w:bodyDiv w:val="1"/>
      <w:marLeft w:val="0"/>
      <w:marRight w:val="0"/>
      <w:marTop w:val="0"/>
      <w:marBottom w:val="0"/>
      <w:divBdr>
        <w:top w:val="none" w:sz="0" w:space="0" w:color="auto"/>
        <w:left w:val="none" w:sz="0" w:space="0" w:color="auto"/>
        <w:bottom w:val="none" w:sz="0" w:space="0" w:color="auto"/>
        <w:right w:val="none" w:sz="0" w:space="0" w:color="auto"/>
      </w:divBdr>
    </w:div>
    <w:div w:id="178273154">
      <w:bodyDiv w:val="1"/>
      <w:marLeft w:val="0"/>
      <w:marRight w:val="0"/>
      <w:marTop w:val="0"/>
      <w:marBottom w:val="0"/>
      <w:divBdr>
        <w:top w:val="none" w:sz="0" w:space="0" w:color="auto"/>
        <w:left w:val="none" w:sz="0" w:space="0" w:color="auto"/>
        <w:bottom w:val="none" w:sz="0" w:space="0" w:color="auto"/>
        <w:right w:val="none" w:sz="0" w:space="0" w:color="auto"/>
      </w:divBdr>
    </w:div>
    <w:div w:id="187761926">
      <w:bodyDiv w:val="1"/>
      <w:marLeft w:val="0"/>
      <w:marRight w:val="0"/>
      <w:marTop w:val="0"/>
      <w:marBottom w:val="0"/>
      <w:divBdr>
        <w:top w:val="none" w:sz="0" w:space="0" w:color="auto"/>
        <w:left w:val="none" w:sz="0" w:space="0" w:color="auto"/>
        <w:bottom w:val="none" w:sz="0" w:space="0" w:color="auto"/>
        <w:right w:val="none" w:sz="0" w:space="0" w:color="auto"/>
      </w:divBdr>
    </w:div>
    <w:div w:id="198399980">
      <w:bodyDiv w:val="1"/>
      <w:marLeft w:val="0"/>
      <w:marRight w:val="0"/>
      <w:marTop w:val="0"/>
      <w:marBottom w:val="0"/>
      <w:divBdr>
        <w:top w:val="none" w:sz="0" w:space="0" w:color="auto"/>
        <w:left w:val="none" w:sz="0" w:space="0" w:color="auto"/>
        <w:bottom w:val="none" w:sz="0" w:space="0" w:color="auto"/>
        <w:right w:val="none" w:sz="0" w:space="0" w:color="auto"/>
      </w:divBdr>
    </w:div>
    <w:div w:id="200630565">
      <w:bodyDiv w:val="1"/>
      <w:marLeft w:val="0"/>
      <w:marRight w:val="0"/>
      <w:marTop w:val="0"/>
      <w:marBottom w:val="0"/>
      <w:divBdr>
        <w:top w:val="none" w:sz="0" w:space="0" w:color="auto"/>
        <w:left w:val="none" w:sz="0" w:space="0" w:color="auto"/>
        <w:bottom w:val="none" w:sz="0" w:space="0" w:color="auto"/>
        <w:right w:val="none" w:sz="0" w:space="0" w:color="auto"/>
      </w:divBdr>
    </w:div>
    <w:div w:id="215314274">
      <w:bodyDiv w:val="1"/>
      <w:marLeft w:val="0"/>
      <w:marRight w:val="0"/>
      <w:marTop w:val="0"/>
      <w:marBottom w:val="0"/>
      <w:divBdr>
        <w:top w:val="none" w:sz="0" w:space="0" w:color="auto"/>
        <w:left w:val="none" w:sz="0" w:space="0" w:color="auto"/>
        <w:bottom w:val="none" w:sz="0" w:space="0" w:color="auto"/>
        <w:right w:val="none" w:sz="0" w:space="0" w:color="auto"/>
      </w:divBdr>
    </w:div>
    <w:div w:id="216208706">
      <w:bodyDiv w:val="1"/>
      <w:marLeft w:val="0"/>
      <w:marRight w:val="0"/>
      <w:marTop w:val="0"/>
      <w:marBottom w:val="0"/>
      <w:divBdr>
        <w:top w:val="none" w:sz="0" w:space="0" w:color="auto"/>
        <w:left w:val="none" w:sz="0" w:space="0" w:color="auto"/>
        <w:bottom w:val="none" w:sz="0" w:space="0" w:color="auto"/>
        <w:right w:val="none" w:sz="0" w:space="0" w:color="auto"/>
      </w:divBdr>
    </w:div>
    <w:div w:id="218395805">
      <w:bodyDiv w:val="1"/>
      <w:marLeft w:val="0"/>
      <w:marRight w:val="0"/>
      <w:marTop w:val="0"/>
      <w:marBottom w:val="0"/>
      <w:divBdr>
        <w:top w:val="none" w:sz="0" w:space="0" w:color="auto"/>
        <w:left w:val="none" w:sz="0" w:space="0" w:color="auto"/>
        <w:bottom w:val="none" w:sz="0" w:space="0" w:color="auto"/>
        <w:right w:val="none" w:sz="0" w:space="0" w:color="auto"/>
      </w:divBdr>
    </w:div>
    <w:div w:id="233584785">
      <w:bodyDiv w:val="1"/>
      <w:marLeft w:val="0"/>
      <w:marRight w:val="0"/>
      <w:marTop w:val="0"/>
      <w:marBottom w:val="0"/>
      <w:divBdr>
        <w:top w:val="none" w:sz="0" w:space="0" w:color="auto"/>
        <w:left w:val="none" w:sz="0" w:space="0" w:color="auto"/>
        <w:bottom w:val="none" w:sz="0" w:space="0" w:color="auto"/>
        <w:right w:val="none" w:sz="0" w:space="0" w:color="auto"/>
      </w:divBdr>
    </w:div>
    <w:div w:id="242691274">
      <w:bodyDiv w:val="1"/>
      <w:marLeft w:val="0"/>
      <w:marRight w:val="0"/>
      <w:marTop w:val="0"/>
      <w:marBottom w:val="0"/>
      <w:divBdr>
        <w:top w:val="none" w:sz="0" w:space="0" w:color="auto"/>
        <w:left w:val="none" w:sz="0" w:space="0" w:color="auto"/>
        <w:bottom w:val="none" w:sz="0" w:space="0" w:color="auto"/>
        <w:right w:val="none" w:sz="0" w:space="0" w:color="auto"/>
      </w:divBdr>
    </w:div>
    <w:div w:id="243758573">
      <w:bodyDiv w:val="1"/>
      <w:marLeft w:val="0"/>
      <w:marRight w:val="0"/>
      <w:marTop w:val="0"/>
      <w:marBottom w:val="0"/>
      <w:divBdr>
        <w:top w:val="none" w:sz="0" w:space="0" w:color="auto"/>
        <w:left w:val="none" w:sz="0" w:space="0" w:color="auto"/>
        <w:bottom w:val="none" w:sz="0" w:space="0" w:color="auto"/>
        <w:right w:val="none" w:sz="0" w:space="0" w:color="auto"/>
      </w:divBdr>
    </w:div>
    <w:div w:id="265382330">
      <w:bodyDiv w:val="1"/>
      <w:marLeft w:val="0"/>
      <w:marRight w:val="0"/>
      <w:marTop w:val="0"/>
      <w:marBottom w:val="0"/>
      <w:divBdr>
        <w:top w:val="none" w:sz="0" w:space="0" w:color="auto"/>
        <w:left w:val="none" w:sz="0" w:space="0" w:color="auto"/>
        <w:bottom w:val="none" w:sz="0" w:space="0" w:color="auto"/>
        <w:right w:val="none" w:sz="0" w:space="0" w:color="auto"/>
      </w:divBdr>
    </w:div>
    <w:div w:id="267081566">
      <w:bodyDiv w:val="1"/>
      <w:marLeft w:val="0"/>
      <w:marRight w:val="0"/>
      <w:marTop w:val="0"/>
      <w:marBottom w:val="0"/>
      <w:divBdr>
        <w:top w:val="none" w:sz="0" w:space="0" w:color="auto"/>
        <w:left w:val="none" w:sz="0" w:space="0" w:color="auto"/>
        <w:bottom w:val="none" w:sz="0" w:space="0" w:color="auto"/>
        <w:right w:val="none" w:sz="0" w:space="0" w:color="auto"/>
      </w:divBdr>
    </w:div>
    <w:div w:id="272252407">
      <w:bodyDiv w:val="1"/>
      <w:marLeft w:val="0"/>
      <w:marRight w:val="0"/>
      <w:marTop w:val="0"/>
      <w:marBottom w:val="0"/>
      <w:divBdr>
        <w:top w:val="none" w:sz="0" w:space="0" w:color="auto"/>
        <w:left w:val="none" w:sz="0" w:space="0" w:color="auto"/>
        <w:bottom w:val="none" w:sz="0" w:space="0" w:color="auto"/>
        <w:right w:val="none" w:sz="0" w:space="0" w:color="auto"/>
      </w:divBdr>
    </w:div>
    <w:div w:id="282348725">
      <w:bodyDiv w:val="1"/>
      <w:marLeft w:val="0"/>
      <w:marRight w:val="0"/>
      <w:marTop w:val="0"/>
      <w:marBottom w:val="0"/>
      <w:divBdr>
        <w:top w:val="none" w:sz="0" w:space="0" w:color="auto"/>
        <w:left w:val="none" w:sz="0" w:space="0" w:color="auto"/>
        <w:bottom w:val="none" w:sz="0" w:space="0" w:color="auto"/>
        <w:right w:val="none" w:sz="0" w:space="0" w:color="auto"/>
      </w:divBdr>
    </w:div>
    <w:div w:id="287246730">
      <w:bodyDiv w:val="1"/>
      <w:marLeft w:val="0"/>
      <w:marRight w:val="0"/>
      <w:marTop w:val="0"/>
      <w:marBottom w:val="0"/>
      <w:divBdr>
        <w:top w:val="none" w:sz="0" w:space="0" w:color="auto"/>
        <w:left w:val="none" w:sz="0" w:space="0" w:color="auto"/>
        <w:bottom w:val="none" w:sz="0" w:space="0" w:color="auto"/>
        <w:right w:val="none" w:sz="0" w:space="0" w:color="auto"/>
      </w:divBdr>
    </w:div>
    <w:div w:id="289095067">
      <w:bodyDiv w:val="1"/>
      <w:marLeft w:val="0"/>
      <w:marRight w:val="0"/>
      <w:marTop w:val="0"/>
      <w:marBottom w:val="0"/>
      <w:divBdr>
        <w:top w:val="none" w:sz="0" w:space="0" w:color="auto"/>
        <w:left w:val="none" w:sz="0" w:space="0" w:color="auto"/>
        <w:bottom w:val="none" w:sz="0" w:space="0" w:color="auto"/>
        <w:right w:val="none" w:sz="0" w:space="0" w:color="auto"/>
      </w:divBdr>
    </w:div>
    <w:div w:id="294411233">
      <w:bodyDiv w:val="1"/>
      <w:marLeft w:val="0"/>
      <w:marRight w:val="0"/>
      <w:marTop w:val="0"/>
      <w:marBottom w:val="0"/>
      <w:divBdr>
        <w:top w:val="none" w:sz="0" w:space="0" w:color="auto"/>
        <w:left w:val="none" w:sz="0" w:space="0" w:color="auto"/>
        <w:bottom w:val="none" w:sz="0" w:space="0" w:color="auto"/>
        <w:right w:val="none" w:sz="0" w:space="0" w:color="auto"/>
      </w:divBdr>
    </w:div>
    <w:div w:id="294994855">
      <w:bodyDiv w:val="1"/>
      <w:marLeft w:val="0"/>
      <w:marRight w:val="0"/>
      <w:marTop w:val="0"/>
      <w:marBottom w:val="0"/>
      <w:divBdr>
        <w:top w:val="none" w:sz="0" w:space="0" w:color="auto"/>
        <w:left w:val="none" w:sz="0" w:space="0" w:color="auto"/>
        <w:bottom w:val="none" w:sz="0" w:space="0" w:color="auto"/>
        <w:right w:val="none" w:sz="0" w:space="0" w:color="auto"/>
      </w:divBdr>
    </w:div>
    <w:div w:id="311981837">
      <w:bodyDiv w:val="1"/>
      <w:marLeft w:val="0"/>
      <w:marRight w:val="0"/>
      <w:marTop w:val="0"/>
      <w:marBottom w:val="0"/>
      <w:divBdr>
        <w:top w:val="none" w:sz="0" w:space="0" w:color="auto"/>
        <w:left w:val="none" w:sz="0" w:space="0" w:color="auto"/>
        <w:bottom w:val="none" w:sz="0" w:space="0" w:color="auto"/>
        <w:right w:val="none" w:sz="0" w:space="0" w:color="auto"/>
      </w:divBdr>
    </w:div>
    <w:div w:id="317923339">
      <w:bodyDiv w:val="1"/>
      <w:marLeft w:val="0"/>
      <w:marRight w:val="0"/>
      <w:marTop w:val="0"/>
      <w:marBottom w:val="0"/>
      <w:divBdr>
        <w:top w:val="none" w:sz="0" w:space="0" w:color="auto"/>
        <w:left w:val="none" w:sz="0" w:space="0" w:color="auto"/>
        <w:bottom w:val="none" w:sz="0" w:space="0" w:color="auto"/>
        <w:right w:val="none" w:sz="0" w:space="0" w:color="auto"/>
      </w:divBdr>
    </w:div>
    <w:div w:id="333070735">
      <w:bodyDiv w:val="1"/>
      <w:marLeft w:val="0"/>
      <w:marRight w:val="0"/>
      <w:marTop w:val="0"/>
      <w:marBottom w:val="0"/>
      <w:divBdr>
        <w:top w:val="none" w:sz="0" w:space="0" w:color="auto"/>
        <w:left w:val="none" w:sz="0" w:space="0" w:color="auto"/>
        <w:bottom w:val="none" w:sz="0" w:space="0" w:color="auto"/>
        <w:right w:val="none" w:sz="0" w:space="0" w:color="auto"/>
      </w:divBdr>
    </w:div>
    <w:div w:id="337120747">
      <w:bodyDiv w:val="1"/>
      <w:marLeft w:val="0"/>
      <w:marRight w:val="0"/>
      <w:marTop w:val="0"/>
      <w:marBottom w:val="0"/>
      <w:divBdr>
        <w:top w:val="none" w:sz="0" w:space="0" w:color="auto"/>
        <w:left w:val="none" w:sz="0" w:space="0" w:color="auto"/>
        <w:bottom w:val="none" w:sz="0" w:space="0" w:color="auto"/>
        <w:right w:val="none" w:sz="0" w:space="0" w:color="auto"/>
      </w:divBdr>
    </w:div>
    <w:div w:id="339115373">
      <w:bodyDiv w:val="1"/>
      <w:marLeft w:val="0"/>
      <w:marRight w:val="0"/>
      <w:marTop w:val="0"/>
      <w:marBottom w:val="0"/>
      <w:divBdr>
        <w:top w:val="none" w:sz="0" w:space="0" w:color="auto"/>
        <w:left w:val="none" w:sz="0" w:space="0" w:color="auto"/>
        <w:bottom w:val="none" w:sz="0" w:space="0" w:color="auto"/>
        <w:right w:val="none" w:sz="0" w:space="0" w:color="auto"/>
      </w:divBdr>
      <w:divsChild>
        <w:div w:id="584533307">
          <w:marLeft w:val="60"/>
          <w:marRight w:val="0"/>
          <w:marTop w:val="0"/>
          <w:marBottom w:val="0"/>
          <w:divBdr>
            <w:top w:val="none" w:sz="0" w:space="0" w:color="auto"/>
            <w:left w:val="none" w:sz="0" w:space="0" w:color="auto"/>
            <w:bottom w:val="none" w:sz="0" w:space="0" w:color="auto"/>
            <w:right w:val="none" w:sz="0" w:space="0" w:color="auto"/>
          </w:divBdr>
          <w:divsChild>
            <w:div w:id="2095012948">
              <w:marLeft w:val="0"/>
              <w:marRight w:val="0"/>
              <w:marTop w:val="0"/>
              <w:marBottom w:val="0"/>
              <w:divBdr>
                <w:top w:val="none" w:sz="0" w:space="0" w:color="auto"/>
                <w:left w:val="none" w:sz="0" w:space="0" w:color="auto"/>
                <w:bottom w:val="none" w:sz="0" w:space="0" w:color="auto"/>
                <w:right w:val="none" w:sz="0" w:space="0" w:color="auto"/>
              </w:divBdr>
              <w:divsChild>
                <w:div w:id="1731734391">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355228258">
      <w:bodyDiv w:val="1"/>
      <w:marLeft w:val="0"/>
      <w:marRight w:val="0"/>
      <w:marTop w:val="0"/>
      <w:marBottom w:val="0"/>
      <w:divBdr>
        <w:top w:val="none" w:sz="0" w:space="0" w:color="auto"/>
        <w:left w:val="none" w:sz="0" w:space="0" w:color="auto"/>
        <w:bottom w:val="none" w:sz="0" w:space="0" w:color="auto"/>
        <w:right w:val="none" w:sz="0" w:space="0" w:color="auto"/>
      </w:divBdr>
    </w:div>
    <w:div w:id="370229569">
      <w:bodyDiv w:val="1"/>
      <w:marLeft w:val="0"/>
      <w:marRight w:val="0"/>
      <w:marTop w:val="0"/>
      <w:marBottom w:val="0"/>
      <w:divBdr>
        <w:top w:val="none" w:sz="0" w:space="0" w:color="auto"/>
        <w:left w:val="none" w:sz="0" w:space="0" w:color="auto"/>
        <w:bottom w:val="none" w:sz="0" w:space="0" w:color="auto"/>
        <w:right w:val="none" w:sz="0" w:space="0" w:color="auto"/>
      </w:divBdr>
      <w:divsChild>
        <w:div w:id="219364606">
          <w:marLeft w:val="0"/>
          <w:marRight w:val="0"/>
          <w:marTop w:val="0"/>
          <w:marBottom w:val="0"/>
          <w:divBdr>
            <w:top w:val="none" w:sz="0" w:space="0" w:color="auto"/>
            <w:left w:val="none" w:sz="0" w:space="0" w:color="auto"/>
            <w:bottom w:val="none" w:sz="0" w:space="0" w:color="auto"/>
            <w:right w:val="none" w:sz="0" w:space="0" w:color="auto"/>
          </w:divBdr>
        </w:div>
        <w:div w:id="2066758120">
          <w:marLeft w:val="0"/>
          <w:marRight w:val="0"/>
          <w:marTop w:val="0"/>
          <w:marBottom w:val="0"/>
          <w:divBdr>
            <w:top w:val="none" w:sz="0" w:space="0" w:color="auto"/>
            <w:left w:val="none" w:sz="0" w:space="0" w:color="auto"/>
            <w:bottom w:val="none" w:sz="0" w:space="0" w:color="auto"/>
            <w:right w:val="none" w:sz="0" w:space="0" w:color="auto"/>
          </w:divBdr>
        </w:div>
      </w:divsChild>
    </w:div>
    <w:div w:id="370492895">
      <w:bodyDiv w:val="1"/>
      <w:marLeft w:val="0"/>
      <w:marRight w:val="0"/>
      <w:marTop w:val="0"/>
      <w:marBottom w:val="0"/>
      <w:divBdr>
        <w:top w:val="none" w:sz="0" w:space="0" w:color="auto"/>
        <w:left w:val="none" w:sz="0" w:space="0" w:color="auto"/>
        <w:bottom w:val="none" w:sz="0" w:space="0" w:color="auto"/>
        <w:right w:val="none" w:sz="0" w:space="0" w:color="auto"/>
      </w:divBdr>
    </w:div>
    <w:div w:id="391930811">
      <w:bodyDiv w:val="1"/>
      <w:marLeft w:val="0"/>
      <w:marRight w:val="0"/>
      <w:marTop w:val="0"/>
      <w:marBottom w:val="0"/>
      <w:divBdr>
        <w:top w:val="none" w:sz="0" w:space="0" w:color="auto"/>
        <w:left w:val="none" w:sz="0" w:space="0" w:color="auto"/>
        <w:bottom w:val="none" w:sz="0" w:space="0" w:color="auto"/>
        <w:right w:val="none" w:sz="0" w:space="0" w:color="auto"/>
      </w:divBdr>
    </w:div>
    <w:div w:id="402528215">
      <w:bodyDiv w:val="1"/>
      <w:marLeft w:val="0"/>
      <w:marRight w:val="0"/>
      <w:marTop w:val="0"/>
      <w:marBottom w:val="0"/>
      <w:divBdr>
        <w:top w:val="none" w:sz="0" w:space="0" w:color="auto"/>
        <w:left w:val="none" w:sz="0" w:space="0" w:color="auto"/>
        <w:bottom w:val="none" w:sz="0" w:space="0" w:color="auto"/>
        <w:right w:val="none" w:sz="0" w:space="0" w:color="auto"/>
      </w:divBdr>
    </w:div>
    <w:div w:id="419913311">
      <w:bodyDiv w:val="1"/>
      <w:marLeft w:val="0"/>
      <w:marRight w:val="0"/>
      <w:marTop w:val="0"/>
      <w:marBottom w:val="0"/>
      <w:divBdr>
        <w:top w:val="none" w:sz="0" w:space="0" w:color="auto"/>
        <w:left w:val="none" w:sz="0" w:space="0" w:color="auto"/>
        <w:bottom w:val="none" w:sz="0" w:space="0" w:color="auto"/>
        <w:right w:val="none" w:sz="0" w:space="0" w:color="auto"/>
      </w:divBdr>
    </w:div>
    <w:div w:id="432937883">
      <w:bodyDiv w:val="1"/>
      <w:marLeft w:val="0"/>
      <w:marRight w:val="0"/>
      <w:marTop w:val="0"/>
      <w:marBottom w:val="0"/>
      <w:divBdr>
        <w:top w:val="none" w:sz="0" w:space="0" w:color="auto"/>
        <w:left w:val="none" w:sz="0" w:space="0" w:color="auto"/>
        <w:bottom w:val="none" w:sz="0" w:space="0" w:color="auto"/>
        <w:right w:val="none" w:sz="0" w:space="0" w:color="auto"/>
      </w:divBdr>
    </w:div>
    <w:div w:id="447092891">
      <w:bodyDiv w:val="1"/>
      <w:marLeft w:val="0"/>
      <w:marRight w:val="0"/>
      <w:marTop w:val="0"/>
      <w:marBottom w:val="0"/>
      <w:divBdr>
        <w:top w:val="none" w:sz="0" w:space="0" w:color="auto"/>
        <w:left w:val="none" w:sz="0" w:space="0" w:color="auto"/>
        <w:bottom w:val="none" w:sz="0" w:space="0" w:color="auto"/>
        <w:right w:val="none" w:sz="0" w:space="0" w:color="auto"/>
      </w:divBdr>
    </w:div>
    <w:div w:id="449131310">
      <w:bodyDiv w:val="1"/>
      <w:marLeft w:val="0"/>
      <w:marRight w:val="0"/>
      <w:marTop w:val="0"/>
      <w:marBottom w:val="0"/>
      <w:divBdr>
        <w:top w:val="none" w:sz="0" w:space="0" w:color="auto"/>
        <w:left w:val="none" w:sz="0" w:space="0" w:color="auto"/>
        <w:bottom w:val="none" w:sz="0" w:space="0" w:color="auto"/>
        <w:right w:val="none" w:sz="0" w:space="0" w:color="auto"/>
      </w:divBdr>
    </w:div>
    <w:div w:id="451871371">
      <w:bodyDiv w:val="1"/>
      <w:marLeft w:val="0"/>
      <w:marRight w:val="0"/>
      <w:marTop w:val="0"/>
      <w:marBottom w:val="0"/>
      <w:divBdr>
        <w:top w:val="none" w:sz="0" w:space="0" w:color="auto"/>
        <w:left w:val="none" w:sz="0" w:space="0" w:color="auto"/>
        <w:bottom w:val="none" w:sz="0" w:space="0" w:color="auto"/>
        <w:right w:val="none" w:sz="0" w:space="0" w:color="auto"/>
      </w:divBdr>
    </w:div>
    <w:div w:id="459223699">
      <w:bodyDiv w:val="1"/>
      <w:marLeft w:val="0"/>
      <w:marRight w:val="0"/>
      <w:marTop w:val="0"/>
      <w:marBottom w:val="0"/>
      <w:divBdr>
        <w:top w:val="none" w:sz="0" w:space="0" w:color="auto"/>
        <w:left w:val="none" w:sz="0" w:space="0" w:color="auto"/>
        <w:bottom w:val="none" w:sz="0" w:space="0" w:color="auto"/>
        <w:right w:val="none" w:sz="0" w:space="0" w:color="auto"/>
      </w:divBdr>
    </w:div>
    <w:div w:id="468673579">
      <w:bodyDiv w:val="1"/>
      <w:marLeft w:val="0"/>
      <w:marRight w:val="0"/>
      <w:marTop w:val="0"/>
      <w:marBottom w:val="0"/>
      <w:divBdr>
        <w:top w:val="none" w:sz="0" w:space="0" w:color="auto"/>
        <w:left w:val="none" w:sz="0" w:space="0" w:color="auto"/>
        <w:bottom w:val="none" w:sz="0" w:space="0" w:color="auto"/>
        <w:right w:val="none" w:sz="0" w:space="0" w:color="auto"/>
      </w:divBdr>
    </w:div>
    <w:div w:id="470514783">
      <w:bodyDiv w:val="1"/>
      <w:marLeft w:val="0"/>
      <w:marRight w:val="0"/>
      <w:marTop w:val="0"/>
      <w:marBottom w:val="0"/>
      <w:divBdr>
        <w:top w:val="none" w:sz="0" w:space="0" w:color="auto"/>
        <w:left w:val="none" w:sz="0" w:space="0" w:color="auto"/>
        <w:bottom w:val="none" w:sz="0" w:space="0" w:color="auto"/>
        <w:right w:val="none" w:sz="0" w:space="0" w:color="auto"/>
      </w:divBdr>
    </w:div>
    <w:div w:id="474491960">
      <w:bodyDiv w:val="1"/>
      <w:marLeft w:val="0"/>
      <w:marRight w:val="0"/>
      <w:marTop w:val="0"/>
      <w:marBottom w:val="0"/>
      <w:divBdr>
        <w:top w:val="none" w:sz="0" w:space="0" w:color="auto"/>
        <w:left w:val="none" w:sz="0" w:space="0" w:color="auto"/>
        <w:bottom w:val="none" w:sz="0" w:space="0" w:color="auto"/>
        <w:right w:val="none" w:sz="0" w:space="0" w:color="auto"/>
      </w:divBdr>
    </w:div>
    <w:div w:id="480653331">
      <w:bodyDiv w:val="1"/>
      <w:marLeft w:val="0"/>
      <w:marRight w:val="0"/>
      <w:marTop w:val="0"/>
      <w:marBottom w:val="0"/>
      <w:divBdr>
        <w:top w:val="none" w:sz="0" w:space="0" w:color="auto"/>
        <w:left w:val="none" w:sz="0" w:space="0" w:color="auto"/>
        <w:bottom w:val="none" w:sz="0" w:space="0" w:color="auto"/>
        <w:right w:val="none" w:sz="0" w:space="0" w:color="auto"/>
      </w:divBdr>
    </w:div>
    <w:div w:id="485633697">
      <w:bodyDiv w:val="1"/>
      <w:marLeft w:val="0"/>
      <w:marRight w:val="0"/>
      <w:marTop w:val="0"/>
      <w:marBottom w:val="0"/>
      <w:divBdr>
        <w:top w:val="none" w:sz="0" w:space="0" w:color="auto"/>
        <w:left w:val="none" w:sz="0" w:space="0" w:color="auto"/>
        <w:bottom w:val="none" w:sz="0" w:space="0" w:color="auto"/>
        <w:right w:val="none" w:sz="0" w:space="0" w:color="auto"/>
      </w:divBdr>
    </w:div>
    <w:div w:id="486559168">
      <w:bodyDiv w:val="1"/>
      <w:marLeft w:val="0"/>
      <w:marRight w:val="0"/>
      <w:marTop w:val="0"/>
      <w:marBottom w:val="0"/>
      <w:divBdr>
        <w:top w:val="none" w:sz="0" w:space="0" w:color="auto"/>
        <w:left w:val="none" w:sz="0" w:space="0" w:color="auto"/>
        <w:bottom w:val="none" w:sz="0" w:space="0" w:color="auto"/>
        <w:right w:val="none" w:sz="0" w:space="0" w:color="auto"/>
      </w:divBdr>
    </w:div>
    <w:div w:id="493961415">
      <w:bodyDiv w:val="1"/>
      <w:marLeft w:val="0"/>
      <w:marRight w:val="0"/>
      <w:marTop w:val="0"/>
      <w:marBottom w:val="0"/>
      <w:divBdr>
        <w:top w:val="none" w:sz="0" w:space="0" w:color="auto"/>
        <w:left w:val="none" w:sz="0" w:space="0" w:color="auto"/>
        <w:bottom w:val="none" w:sz="0" w:space="0" w:color="auto"/>
        <w:right w:val="none" w:sz="0" w:space="0" w:color="auto"/>
      </w:divBdr>
    </w:div>
    <w:div w:id="502354594">
      <w:bodyDiv w:val="1"/>
      <w:marLeft w:val="0"/>
      <w:marRight w:val="0"/>
      <w:marTop w:val="0"/>
      <w:marBottom w:val="0"/>
      <w:divBdr>
        <w:top w:val="none" w:sz="0" w:space="0" w:color="auto"/>
        <w:left w:val="none" w:sz="0" w:space="0" w:color="auto"/>
        <w:bottom w:val="none" w:sz="0" w:space="0" w:color="auto"/>
        <w:right w:val="none" w:sz="0" w:space="0" w:color="auto"/>
      </w:divBdr>
    </w:div>
    <w:div w:id="506097517">
      <w:bodyDiv w:val="1"/>
      <w:marLeft w:val="0"/>
      <w:marRight w:val="0"/>
      <w:marTop w:val="0"/>
      <w:marBottom w:val="0"/>
      <w:divBdr>
        <w:top w:val="none" w:sz="0" w:space="0" w:color="auto"/>
        <w:left w:val="none" w:sz="0" w:space="0" w:color="auto"/>
        <w:bottom w:val="none" w:sz="0" w:space="0" w:color="auto"/>
        <w:right w:val="none" w:sz="0" w:space="0" w:color="auto"/>
      </w:divBdr>
      <w:divsChild>
        <w:div w:id="1945383621">
          <w:marLeft w:val="0"/>
          <w:marRight w:val="0"/>
          <w:marTop w:val="0"/>
          <w:marBottom w:val="0"/>
          <w:divBdr>
            <w:top w:val="none" w:sz="0" w:space="0" w:color="auto"/>
            <w:left w:val="none" w:sz="0" w:space="0" w:color="auto"/>
            <w:bottom w:val="none" w:sz="0" w:space="0" w:color="auto"/>
            <w:right w:val="none" w:sz="0" w:space="0" w:color="auto"/>
          </w:divBdr>
        </w:div>
        <w:div w:id="1245721117">
          <w:marLeft w:val="0"/>
          <w:marRight w:val="0"/>
          <w:marTop w:val="0"/>
          <w:marBottom w:val="0"/>
          <w:divBdr>
            <w:top w:val="none" w:sz="0" w:space="0" w:color="auto"/>
            <w:left w:val="none" w:sz="0" w:space="0" w:color="auto"/>
            <w:bottom w:val="none" w:sz="0" w:space="0" w:color="auto"/>
            <w:right w:val="none" w:sz="0" w:space="0" w:color="auto"/>
          </w:divBdr>
        </w:div>
      </w:divsChild>
    </w:div>
    <w:div w:id="507135975">
      <w:bodyDiv w:val="1"/>
      <w:marLeft w:val="0"/>
      <w:marRight w:val="0"/>
      <w:marTop w:val="0"/>
      <w:marBottom w:val="0"/>
      <w:divBdr>
        <w:top w:val="none" w:sz="0" w:space="0" w:color="auto"/>
        <w:left w:val="none" w:sz="0" w:space="0" w:color="auto"/>
        <w:bottom w:val="none" w:sz="0" w:space="0" w:color="auto"/>
        <w:right w:val="none" w:sz="0" w:space="0" w:color="auto"/>
      </w:divBdr>
    </w:div>
    <w:div w:id="518663109">
      <w:bodyDiv w:val="1"/>
      <w:marLeft w:val="0"/>
      <w:marRight w:val="0"/>
      <w:marTop w:val="0"/>
      <w:marBottom w:val="0"/>
      <w:divBdr>
        <w:top w:val="none" w:sz="0" w:space="0" w:color="auto"/>
        <w:left w:val="none" w:sz="0" w:space="0" w:color="auto"/>
        <w:bottom w:val="none" w:sz="0" w:space="0" w:color="auto"/>
        <w:right w:val="none" w:sz="0" w:space="0" w:color="auto"/>
      </w:divBdr>
    </w:div>
    <w:div w:id="519858354">
      <w:bodyDiv w:val="1"/>
      <w:marLeft w:val="0"/>
      <w:marRight w:val="0"/>
      <w:marTop w:val="0"/>
      <w:marBottom w:val="0"/>
      <w:divBdr>
        <w:top w:val="none" w:sz="0" w:space="0" w:color="auto"/>
        <w:left w:val="none" w:sz="0" w:space="0" w:color="auto"/>
        <w:bottom w:val="none" w:sz="0" w:space="0" w:color="auto"/>
        <w:right w:val="none" w:sz="0" w:space="0" w:color="auto"/>
      </w:divBdr>
    </w:div>
    <w:div w:id="532422572">
      <w:bodyDiv w:val="1"/>
      <w:marLeft w:val="0"/>
      <w:marRight w:val="0"/>
      <w:marTop w:val="0"/>
      <w:marBottom w:val="0"/>
      <w:divBdr>
        <w:top w:val="none" w:sz="0" w:space="0" w:color="auto"/>
        <w:left w:val="none" w:sz="0" w:space="0" w:color="auto"/>
        <w:bottom w:val="none" w:sz="0" w:space="0" w:color="auto"/>
        <w:right w:val="none" w:sz="0" w:space="0" w:color="auto"/>
      </w:divBdr>
    </w:div>
    <w:div w:id="541752886">
      <w:bodyDiv w:val="1"/>
      <w:marLeft w:val="0"/>
      <w:marRight w:val="0"/>
      <w:marTop w:val="0"/>
      <w:marBottom w:val="0"/>
      <w:divBdr>
        <w:top w:val="none" w:sz="0" w:space="0" w:color="auto"/>
        <w:left w:val="none" w:sz="0" w:space="0" w:color="auto"/>
        <w:bottom w:val="none" w:sz="0" w:space="0" w:color="auto"/>
        <w:right w:val="none" w:sz="0" w:space="0" w:color="auto"/>
      </w:divBdr>
    </w:div>
    <w:div w:id="544636731">
      <w:bodyDiv w:val="1"/>
      <w:marLeft w:val="0"/>
      <w:marRight w:val="0"/>
      <w:marTop w:val="0"/>
      <w:marBottom w:val="0"/>
      <w:divBdr>
        <w:top w:val="none" w:sz="0" w:space="0" w:color="auto"/>
        <w:left w:val="none" w:sz="0" w:space="0" w:color="auto"/>
        <w:bottom w:val="none" w:sz="0" w:space="0" w:color="auto"/>
        <w:right w:val="none" w:sz="0" w:space="0" w:color="auto"/>
      </w:divBdr>
    </w:div>
    <w:div w:id="556478247">
      <w:bodyDiv w:val="1"/>
      <w:marLeft w:val="0"/>
      <w:marRight w:val="0"/>
      <w:marTop w:val="0"/>
      <w:marBottom w:val="0"/>
      <w:divBdr>
        <w:top w:val="none" w:sz="0" w:space="0" w:color="auto"/>
        <w:left w:val="none" w:sz="0" w:space="0" w:color="auto"/>
        <w:bottom w:val="none" w:sz="0" w:space="0" w:color="auto"/>
        <w:right w:val="none" w:sz="0" w:space="0" w:color="auto"/>
      </w:divBdr>
    </w:div>
    <w:div w:id="559874369">
      <w:bodyDiv w:val="1"/>
      <w:marLeft w:val="0"/>
      <w:marRight w:val="0"/>
      <w:marTop w:val="0"/>
      <w:marBottom w:val="0"/>
      <w:divBdr>
        <w:top w:val="none" w:sz="0" w:space="0" w:color="auto"/>
        <w:left w:val="none" w:sz="0" w:space="0" w:color="auto"/>
        <w:bottom w:val="none" w:sz="0" w:space="0" w:color="auto"/>
        <w:right w:val="none" w:sz="0" w:space="0" w:color="auto"/>
      </w:divBdr>
    </w:div>
    <w:div w:id="560361369">
      <w:bodyDiv w:val="1"/>
      <w:marLeft w:val="0"/>
      <w:marRight w:val="0"/>
      <w:marTop w:val="0"/>
      <w:marBottom w:val="0"/>
      <w:divBdr>
        <w:top w:val="none" w:sz="0" w:space="0" w:color="auto"/>
        <w:left w:val="none" w:sz="0" w:space="0" w:color="auto"/>
        <w:bottom w:val="none" w:sz="0" w:space="0" w:color="auto"/>
        <w:right w:val="none" w:sz="0" w:space="0" w:color="auto"/>
      </w:divBdr>
    </w:div>
    <w:div w:id="565189245">
      <w:bodyDiv w:val="1"/>
      <w:marLeft w:val="0"/>
      <w:marRight w:val="0"/>
      <w:marTop w:val="0"/>
      <w:marBottom w:val="0"/>
      <w:divBdr>
        <w:top w:val="none" w:sz="0" w:space="0" w:color="auto"/>
        <w:left w:val="none" w:sz="0" w:space="0" w:color="auto"/>
        <w:bottom w:val="none" w:sz="0" w:space="0" w:color="auto"/>
        <w:right w:val="none" w:sz="0" w:space="0" w:color="auto"/>
      </w:divBdr>
    </w:div>
    <w:div w:id="581181204">
      <w:bodyDiv w:val="1"/>
      <w:marLeft w:val="0"/>
      <w:marRight w:val="0"/>
      <w:marTop w:val="0"/>
      <w:marBottom w:val="0"/>
      <w:divBdr>
        <w:top w:val="none" w:sz="0" w:space="0" w:color="auto"/>
        <w:left w:val="none" w:sz="0" w:space="0" w:color="auto"/>
        <w:bottom w:val="none" w:sz="0" w:space="0" w:color="auto"/>
        <w:right w:val="none" w:sz="0" w:space="0" w:color="auto"/>
      </w:divBdr>
    </w:div>
    <w:div w:id="591746262">
      <w:bodyDiv w:val="1"/>
      <w:marLeft w:val="0"/>
      <w:marRight w:val="0"/>
      <w:marTop w:val="0"/>
      <w:marBottom w:val="0"/>
      <w:divBdr>
        <w:top w:val="none" w:sz="0" w:space="0" w:color="auto"/>
        <w:left w:val="none" w:sz="0" w:space="0" w:color="auto"/>
        <w:bottom w:val="none" w:sz="0" w:space="0" w:color="auto"/>
        <w:right w:val="none" w:sz="0" w:space="0" w:color="auto"/>
      </w:divBdr>
    </w:div>
    <w:div w:id="594942238">
      <w:bodyDiv w:val="1"/>
      <w:marLeft w:val="0"/>
      <w:marRight w:val="0"/>
      <w:marTop w:val="0"/>
      <w:marBottom w:val="0"/>
      <w:divBdr>
        <w:top w:val="none" w:sz="0" w:space="0" w:color="auto"/>
        <w:left w:val="none" w:sz="0" w:space="0" w:color="auto"/>
        <w:bottom w:val="none" w:sz="0" w:space="0" w:color="auto"/>
        <w:right w:val="none" w:sz="0" w:space="0" w:color="auto"/>
      </w:divBdr>
    </w:div>
    <w:div w:id="608317186">
      <w:bodyDiv w:val="1"/>
      <w:marLeft w:val="0"/>
      <w:marRight w:val="0"/>
      <w:marTop w:val="0"/>
      <w:marBottom w:val="0"/>
      <w:divBdr>
        <w:top w:val="none" w:sz="0" w:space="0" w:color="auto"/>
        <w:left w:val="none" w:sz="0" w:space="0" w:color="auto"/>
        <w:bottom w:val="none" w:sz="0" w:space="0" w:color="auto"/>
        <w:right w:val="none" w:sz="0" w:space="0" w:color="auto"/>
      </w:divBdr>
    </w:div>
    <w:div w:id="615139684">
      <w:bodyDiv w:val="1"/>
      <w:marLeft w:val="0"/>
      <w:marRight w:val="0"/>
      <w:marTop w:val="0"/>
      <w:marBottom w:val="0"/>
      <w:divBdr>
        <w:top w:val="none" w:sz="0" w:space="0" w:color="auto"/>
        <w:left w:val="none" w:sz="0" w:space="0" w:color="auto"/>
        <w:bottom w:val="none" w:sz="0" w:space="0" w:color="auto"/>
        <w:right w:val="none" w:sz="0" w:space="0" w:color="auto"/>
      </w:divBdr>
    </w:div>
    <w:div w:id="625039156">
      <w:bodyDiv w:val="1"/>
      <w:marLeft w:val="0"/>
      <w:marRight w:val="0"/>
      <w:marTop w:val="0"/>
      <w:marBottom w:val="0"/>
      <w:divBdr>
        <w:top w:val="none" w:sz="0" w:space="0" w:color="auto"/>
        <w:left w:val="none" w:sz="0" w:space="0" w:color="auto"/>
        <w:bottom w:val="none" w:sz="0" w:space="0" w:color="auto"/>
        <w:right w:val="none" w:sz="0" w:space="0" w:color="auto"/>
      </w:divBdr>
    </w:div>
    <w:div w:id="627857684">
      <w:bodyDiv w:val="1"/>
      <w:marLeft w:val="0"/>
      <w:marRight w:val="0"/>
      <w:marTop w:val="0"/>
      <w:marBottom w:val="0"/>
      <w:divBdr>
        <w:top w:val="none" w:sz="0" w:space="0" w:color="auto"/>
        <w:left w:val="none" w:sz="0" w:space="0" w:color="auto"/>
        <w:bottom w:val="none" w:sz="0" w:space="0" w:color="auto"/>
        <w:right w:val="none" w:sz="0" w:space="0" w:color="auto"/>
      </w:divBdr>
    </w:div>
    <w:div w:id="638847529">
      <w:bodyDiv w:val="1"/>
      <w:marLeft w:val="0"/>
      <w:marRight w:val="0"/>
      <w:marTop w:val="0"/>
      <w:marBottom w:val="0"/>
      <w:divBdr>
        <w:top w:val="none" w:sz="0" w:space="0" w:color="auto"/>
        <w:left w:val="none" w:sz="0" w:space="0" w:color="auto"/>
        <w:bottom w:val="none" w:sz="0" w:space="0" w:color="auto"/>
        <w:right w:val="none" w:sz="0" w:space="0" w:color="auto"/>
      </w:divBdr>
    </w:div>
    <w:div w:id="640426740">
      <w:bodyDiv w:val="1"/>
      <w:marLeft w:val="0"/>
      <w:marRight w:val="0"/>
      <w:marTop w:val="0"/>
      <w:marBottom w:val="0"/>
      <w:divBdr>
        <w:top w:val="none" w:sz="0" w:space="0" w:color="auto"/>
        <w:left w:val="none" w:sz="0" w:space="0" w:color="auto"/>
        <w:bottom w:val="none" w:sz="0" w:space="0" w:color="auto"/>
        <w:right w:val="none" w:sz="0" w:space="0" w:color="auto"/>
      </w:divBdr>
    </w:div>
    <w:div w:id="645478173">
      <w:bodyDiv w:val="1"/>
      <w:marLeft w:val="0"/>
      <w:marRight w:val="0"/>
      <w:marTop w:val="0"/>
      <w:marBottom w:val="0"/>
      <w:divBdr>
        <w:top w:val="none" w:sz="0" w:space="0" w:color="auto"/>
        <w:left w:val="none" w:sz="0" w:space="0" w:color="auto"/>
        <w:bottom w:val="none" w:sz="0" w:space="0" w:color="auto"/>
        <w:right w:val="none" w:sz="0" w:space="0" w:color="auto"/>
      </w:divBdr>
    </w:div>
    <w:div w:id="647906944">
      <w:bodyDiv w:val="1"/>
      <w:marLeft w:val="0"/>
      <w:marRight w:val="0"/>
      <w:marTop w:val="0"/>
      <w:marBottom w:val="0"/>
      <w:divBdr>
        <w:top w:val="none" w:sz="0" w:space="0" w:color="auto"/>
        <w:left w:val="none" w:sz="0" w:space="0" w:color="auto"/>
        <w:bottom w:val="none" w:sz="0" w:space="0" w:color="auto"/>
        <w:right w:val="none" w:sz="0" w:space="0" w:color="auto"/>
      </w:divBdr>
    </w:div>
    <w:div w:id="649675295">
      <w:bodyDiv w:val="1"/>
      <w:marLeft w:val="0"/>
      <w:marRight w:val="0"/>
      <w:marTop w:val="0"/>
      <w:marBottom w:val="0"/>
      <w:divBdr>
        <w:top w:val="none" w:sz="0" w:space="0" w:color="auto"/>
        <w:left w:val="none" w:sz="0" w:space="0" w:color="auto"/>
        <w:bottom w:val="none" w:sz="0" w:space="0" w:color="auto"/>
        <w:right w:val="none" w:sz="0" w:space="0" w:color="auto"/>
      </w:divBdr>
    </w:div>
    <w:div w:id="649751160">
      <w:bodyDiv w:val="1"/>
      <w:marLeft w:val="0"/>
      <w:marRight w:val="0"/>
      <w:marTop w:val="0"/>
      <w:marBottom w:val="0"/>
      <w:divBdr>
        <w:top w:val="none" w:sz="0" w:space="0" w:color="auto"/>
        <w:left w:val="none" w:sz="0" w:space="0" w:color="auto"/>
        <w:bottom w:val="none" w:sz="0" w:space="0" w:color="auto"/>
        <w:right w:val="none" w:sz="0" w:space="0" w:color="auto"/>
      </w:divBdr>
    </w:div>
    <w:div w:id="650402344">
      <w:bodyDiv w:val="1"/>
      <w:marLeft w:val="0"/>
      <w:marRight w:val="0"/>
      <w:marTop w:val="0"/>
      <w:marBottom w:val="0"/>
      <w:divBdr>
        <w:top w:val="none" w:sz="0" w:space="0" w:color="auto"/>
        <w:left w:val="none" w:sz="0" w:space="0" w:color="auto"/>
        <w:bottom w:val="none" w:sz="0" w:space="0" w:color="auto"/>
        <w:right w:val="none" w:sz="0" w:space="0" w:color="auto"/>
      </w:divBdr>
    </w:div>
    <w:div w:id="657882279">
      <w:bodyDiv w:val="1"/>
      <w:marLeft w:val="0"/>
      <w:marRight w:val="0"/>
      <w:marTop w:val="0"/>
      <w:marBottom w:val="0"/>
      <w:divBdr>
        <w:top w:val="none" w:sz="0" w:space="0" w:color="auto"/>
        <w:left w:val="none" w:sz="0" w:space="0" w:color="auto"/>
        <w:bottom w:val="none" w:sz="0" w:space="0" w:color="auto"/>
        <w:right w:val="none" w:sz="0" w:space="0" w:color="auto"/>
      </w:divBdr>
    </w:div>
    <w:div w:id="662124125">
      <w:bodyDiv w:val="1"/>
      <w:marLeft w:val="0"/>
      <w:marRight w:val="0"/>
      <w:marTop w:val="0"/>
      <w:marBottom w:val="0"/>
      <w:divBdr>
        <w:top w:val="none" w:sz="0" w:space="0" w:color="auto"/>
        <w:left w:val="none" w:sz="0" w:space="0" w:color="auto"/>
        <w:bottom w:val="none" w:sz="0" w:space="0" w:color="auto"/>
        <w:right w:val="none" w:sz="0" w:space="0" w:color="auto"/>
      </w:divBdr>
    </w:div>
    <w:div w:id="669482959">
      <w:bodyDiv w:val="1"/>
      <w:marLeft w:val="0"/>
      <w:marRight w:val="0"/>
      <w:marTop w:val="0"/>
      <w:marBottom w:val="0"/>
      <w:divBdr>
        <w:top w:val="none" w:sz="0" w:space="0" w:color="auto"/>
        <w:left w:val="none" w:sz="0" w:space="0" w:color="auto"/>
        <w:bottom w:val="none" w:sz="0" w:space="0" w:color="auto"/>
        <w:right w:val="none" w:sz="0" w:space="0" w:color="auto"/>
      </w:divBdr>
    </w:div>
    <w:div w:id="682511502">
      <w:bodyDiv w:val="1"/>
      <w:marLeft w:val="0"/>
      <w:marRight w:val="0"/>
      <w:marTop w:val="0"/>
      <w:marBottom w:val="0"/>
      <w:divBdr>
        <w:top w:val="none" w:sz="0" w:space="0" w:color="auto"/>
        <w:left w:val="none" w:sz="0" w:space="0" w:color="auto"/>
        <w:bottom w:val="none" w:sz="0" w:space="0" w:color="auto"/>
        <w:right w:val="none" w:sz="0" w:space="0" w:color="auto"/>
      </w:divBdr>
    </w:div>
    <w:div w:id="685182024">
      <w:bodyDiv w:val="1"/>
      <w:marLeft w:val="0"/>
      <w:marRight w:val="0"/>
      <w:marTop w:val="0"/>
      <w:marBottom w:val="0"/>
      <w:divBdr>
        <w:top w:val="none" w:sz="0" w:space="0" w:color="auto"/>
        <w:left w:val="none" w:sz="0" w:space="0" w:color="auto"/>
        <w:bottom w:val="none" w:sz="0" w:space="0" w:color="auto"/>
        <w:right w:val="none" w:sz="0" w:space="0" w:color="auto"/>
      </w:divBdr>
    </w:div>
    <w:div w:id="689792424">
      <w:bodyDiv w:val="1"/>
      <w:marLeft w:val="0"/>
      <w:marRight w:val="0"/>
      <w:marTop w:val="0"/>
      <w:marBottom w:val="0"/>
      <w:divBdr>
        <w:top w:val="none" w:sz="0" w:space="0" w:color="auto"/>
        <w:left w:val="none" w:sz="0" w:space="0" w:color="auto"/>
        <w:bottom w:val="none" w:sz="0" w:space="0" w:color="auto"/>
        <w:right w:val="none" w:sz="0" w:space="0" w:color="auto"/>
      </w:divBdr>
    </w:div>
    <w:div w:id="692877376">
      <w:bodyDiv w:val="1"/>
      <w:marLeft w:val="0"/>
      <w:marRight w:val="0"/>
      <w:marTop w:val="0"/>
      <w:marBottom w:val="0"/>
      <w:divBdr>
        <w:top w:val="none" w:sz="0" w:space="0" w:color="auto"/>
        <w:left w:val="none" w:sz="0" w:space="0" w:color="auto"/>
        <w:bottom w:val="none" w:sz="0" w:space="0" w:color="auto"/>
        <w:right w:val="none" w:sz="0" w:space="0" w:color="auto"/>
      </w:divBdr>
    </w:div>
    <w:div w:id="716003499">
      <w:bodyDiv w:val="1"/>
      <w:marLeft w:val="0"/>
      <w:marRight w:val="0"/>
      <w:marTop w:val="0"/>
      <w:marBottom w:val="0"/>
      <w:divBdr>
        <w:top w:val="none" w:sz="0" w:space="0" w:color="auto"/>
        <w:left w:val="none" w:sz="0" w:space="0" w:color="auto"/>
        <w:bottom w:val="none" w:sz="0" w:space="0" w:color="auto"/>
        <w:right w:val="none" w:sz="0" w:space="0" w:color="auto"/>
      </w:divBdr>
    </w:div>
    <w:div w:id="717706755">
      <w:bodyDiv w:val="1"/>
      <w:marLeft w:val="0"/>
      <w:marRight w:val="0"/>
      <w:marTop w:val="0"/>
      <w:marBottom w:val="0"/>
      <w:divBdr>
        <w:top w:val="none" w:sz="0" w:space="0" w:color="auto"/>
        <w:left w:val="none" w:sz="0" w:space="0" w:color="auto"/>
        <w:bottom w:val="none" w:sz="0" w:space="0" w:color="auto"/>
        <w:right w:val="none" w:sz="0" w:space="0" w:color="auto"/>
      </w:divBdr>
    </w:div>
    <w:div w:id="721170259">
      <w:bodyDiv w:val="1"/>
      <w:marLeft w:val="0"/>
      <w:marRight w:val="0"/>
      <w:marTop w:val="0"/>
      <w:marBottom w:val="0"/>
      <w:divBdr>
        <w:top w:val="none" w:sz="0" w:space="0" w:color="auto"/>
        <w:left w:val="none" w:sz="0" w:space="0" w:color="auto"/>
        <w:bottom w:val="none" w:sz="0" w:space="0" w:color="auto"/>
        <w:right w:val="none" w:sz="0" w:space="0" w:color="auto"/>
      </w:divBdr>
    </w:div>
    <w:div w:id="723137034">
      <w:bodyDiv w:val="1"/>
      <w:marLeft w:val="0"/>
      <w:marRight w:val="0"/>
      <w:marTop w:val="0"/>
      <w:marBottom w:val="0"/>
      <w:divBdr>
        <w:top w:val="none" w:sz="0" w:space="0" w:color="auto"/>
        <w:left w:val="none" w:sz="0" w:space="0" w:color="auto"/>
        <w:bottom w:val="none" w:sz="0" w:space="0" w:color="auto"/>
        <w:right w:val="none" w:sz="0" w:space="0" w:color="auto"/>
      </w:divBdr>
    </w:div>
    <w:div w:id="724716795">
      <w:bodyDiv w:val="1"/>
      <w:marLeft w:val="0"/>
      <w:marRight w:val="0"/>
      <w:marTop w:val="0"/>
      <w:marBottom w:val="0"/>
      <w:divBdr>
        <w:top w:val="none" w:sz="0" w:space="0" w:color="auto"/>
        <w:left w:val="none" w:sz="0" w:space="0" w:color="auto"/>
        <w:bottom w:val="none" w:sz="0" w:space="0" w:color="auto"/>
        <w:right w:val="none" w:sz="0" w:space="0" w:color="auto"/>
      </w:divBdr>
    </w:div>
    <w:div w:id="725568313">
      <w:bodyDiv w:val="1"/>
      <w:marLeft w:val="0"/>
      <w:marRight w:val="0"/>
      <w:marTop w:val="0"/>
      <w:marBottom w:val="0"/>
      <w:divBdr>
        <w:top w:val="none" w:sz="0" w:space="0" w:color="auto"/>
        <w:left w:val="none" w:sz="0" w:space="0" w:color="auto"/>
        <w:bottom w:val="none" w:sz="0" w:space="0" w:color="auto"/>
        <w:right w:val="none" w:sz="0" w:space="0" w:color="auto"/>
      </w:divBdr>
      <w:divsChild>
        <w:div w:id="843933545">
          <w:marLeft w:val="0"/>
          <w:marRight w:val="0"/>
          <w:marTop w:val="0"/>
          <w:marBottom w:val="0"/>
          <w:divBdr>
            <w:top w:val="none" w:sz="0" w:space="0" w:color="auto"/>
            <w:left w:val="none" w:sz="0" w:space="0" w:color="auto"/>
            <w:bottom w:val="none" w:sz="0" w:space="0" w:color="auto"/>
            <w:right w:val="none" w:sz="0" w:space="0" w:color="auto"/>
          </w:divBdr>
        </w:div>
        <w:div w:id="1300918461">
          <w:marLeft w:val="0"/>
          <w:marRight w:val="0"/>
          <w:marTop w:val="0"/>
          <w:marBottom w:val="0"/>
          <w:divBdr>
            <w:top w:val="none" w:sz="0" w:space="0" w:color="auto"/>
            <w:left w:val="none" w:sz="0" w:space="0" w:color="auto"/>
            <w:bottom w:val="none" w:sz="0" w:space="0" w:color="auto"/>
            <w:right w:val="none" w:sz="0" w:space="0" w:color="auto"/>
          </w:divBdr>
        </w:div>
      </w:divsChild>
    </w:div>
    <w:div w:id="733508756">
      <w:bodyDiv w:val="1"/>
      <w:marLeft w:val="0"/>
      <w:marRight w:val="0"/>
      <w:marTop w:val="0"/>
      <w:marBottom w:val="0"/>
      <w:divBdr>
        <w:top w:val="none" w:sz="0" w:space="0" w:color="auto"/>
        <w:left w:val="none" w:sz="0" w:space="0" w:color="auto"/>
        <w:bottom w:val="none" w:sz="0" w:space="0" w:color="auto"/>
        <w:right w:val="none" w:sz="0" w:space="0" w:color="auto"/>
      </w:divBdr>
    </w:div>
    <w:div w:id="736628768">
      <w:bodyDiv w:val="1"/>
      <w:marLeft w:val="0"/>
      <w:marRight w:val="0"/>
      <w:marTop w:val="0"/>
      <w:marBottom w:val="0"/>
      <w:divBdr>
        <w:top w:val="none" w:sz="0" w:space="0" w:color="auto"/>
        <w:left w:val="none" w:sz="0" w:space="0" w:color="auto"/>
        <w:bottom w:val="none" w:sz="0" w:space="0" w:color="auto"/>
        <w:right w:val="none" w:sz="0" w:space="0" w:color="auto"/>
      </w:divBdr>
    </w:div>
    <w:div w:id="748693310">
      <w:bodyDiv w:val="1"/>
      <w:marLeft w:val="0"/>
      <w:marRight w:val="0"/>
      <w:marTop w:val="0"/>
      <w:marBottom w:val="0"/>
      <w:divBdr>
        <w:top w:val="none" w:sz="0" w:space="0" w:color="auto"/>
        <w:left w:val="none" w:sz="0" w:space="0" w:color="auto"/>
        <w:bottom w:val="none" w:sz="0" w:space="0" w:color="auto"/>
        <w:right w:val="none" w:sz="0" w:space="0" w:color="auto"/>
      </w:divBdr>
    </w:div>
    <w:div w:id="749697321">
      <w:bodyDiv w:val="1"/>
      <w:marLeft w:val="0"/>
      <w:marRight w:val="0"/>
      <w:marTop w:val="0"/>
      <w:marBottom w:val="0"/>
      <w:divBdr>
        <w:top w:val="none" w:sz="0" w:space="0" w:color="auto"/>
        <w:left w:val="none" w:sz="0" w:space="0" w:color="auto"/>
        <w:bottom w:val="none" w:sz="0" w:space="0" w:color="auto"/>
        <w:right w:val="none" w:sz="0" w:space="0" w:color="auto"/>
      </w:divBdr>
    </w:div>
    <w:div w:id="753673163">
      <w:bodyDiv w:val="1"/>
      <w:marLeft w:val="0"/>
      <w:marRight w:val="0"/>
      <w:marTop w:val="0"/>
      <w:marBottom w:val="0"/>
      <w:divBdr>
        <w:top w:val="none" w:sz="0" w:space="0" w:color="auto"/>
        <w:left w:val="none" w:sz="0" w:space="0" w:color="auto"/>
        <w:bottom w:val="none" w:sz="0" w:space="0" w:color="auto"/>
        <w:right w:val="none" w:sz="0" w:space="0" w:color="auto"/>
      </w:divBdr>
    </w:div>
    <w:div w:id="756824020">
      <w:bodyDiv w:val="1"/>
      <w:marLeft w:val="0"/>
      <w:marRight w:val="0"/>
      <w:marTop w:val="0"/>
      <w:marBottom w:val="0"/>
      <w:divBdr>
        <w:top w:val="none" w:sz="0" w:space="0" w:color="auto"/>
        <w:left w:val="none" w:sz="0" w:space="0" w:color="auto"/>
        <w:bottom w:val="none" w:sz="0" w:space="0" w:color="auto"/>
        <w:right w:val="none" w:sz="0" w:space="0" w:color="auto"/>
      </w:divBdr>
    </w:div>
    <w:div w:id="757601626">
      <w:bodyDiv w:val="1"/>
      <w:marLeft w:val="0"/>
      <w:marRight w:val="0"/>
      <w:marTop w:val="0"/>
      <w:marBottom w:val="0"/>
      <w:divBdr>
        <w:top w:val="none" w:sz="0" w:space="0" w:color="auto"/>
        <w:left w:val="none" w:sz="0" w:space="0" w:color="auto"/>
        <w:bottom w:val="none" w:sz="0" w:space="0" w:color="auto"/>
        <w:right w:val="none" w:sz="0" w:space="0" w:color="auto"/>
      </w:divBdr>
    </w:div>
    <w:div w:id="757672143">
      <w:bodyDiv w:val="1"/>
      <w:marLeft w:val="0"/>
      <w:marRight w:val="0"/>
      <w:marTop w:val="0"/>
      <w:marBottom w:val="0"/>
      <w:divBdr>
        <w:top w:val="none" w:sz="0" w:space="0" w:color="auto"/>
        <w:left w:val="none" w:sz="0" w:space="0" w:color="auto"/>
        <w:bottom w:val="none" w:sz="0" w:space="0" w:color="auto"/>
        <w:right w:val="none" w:sz="0" w:space="0" w:color="auto"/>
      </w:divBdr>
    </w:div>
    <w:div w:id="770469652">
      <w:bodyDiv w:val="1"/>
      <w:marLeft w:val="0"/>
      <w:marRight w:val="0"/>
      <w:marTop w:val="0"/>
      <w:marBottom w:val="0"/>
      <w:divBdr>
        <w:top w:val="none" w:sz="0" w:space="0" w:color="auto"/>
        <w:left w:val="none" w:sz="0" w:space="0" w:color="auto"/>
        <w:bottom w:val="none" w:sz="0" w:space="0" w:color="auto"/>
        <w:right w:val="none" w:sz="0" w:space="0" w:color="auto"/>
      </w:divBdr>
    </w:div>
    <w:div w:id="774979451">
      <w:bodyDiv w:val="1"/>
      <w:marLeft w:val="0"/>
      <w:marRight w:val="0"/>
      <w:marTop w:val="0"/>
      <w:marBottom w:val="0"/>
      <w:divBdr>
        <w:top w:val="none" w:sz="0" w:space="0" w:color="auto"/>
        <w:left w:val="none" w:sz="0" w:space="0" w:color="auto"/>
        <w:bottom w:val="none" w:sz="0" w:space="0" w:color="auto"/>
        <w:right w:val="none" w:sz="0" w:space="0" w:color="auto"/>
      </w:divBdr>
    </w:div>
    <w:div w:id="785391031">
      <w:bodyDiv w:val="1"/>
      <w:marLeft w:val="0"/>
      <w:marRight w:val="0"/>
      <w:marTop w:val="0"/>
      <w:marBottom w:val="0"/>
      <w:divBdr>
        <w:top w:val="none" w:sz="0" w:space="0" w:color="auto"/>
        <w:left w:val="none" w:sz="0" w:space="0" w:color="auto"/>
        <w:bottom w:val="none" w:sz="0" w:space="0" w:color="auto"/>
        <w:right w:val="none" w:sz="0" w:space="0" w:color="auto"/>
      </w:divBdr>
    </w:div>
    <w:div w:id="796029167">
      <w:bodyDiv w:val="1"/>
      <w:marLeft w:val="0"/>
      <w:marRight w:val="0"/>
      <w:marTop w:val="0"/>
      <w:marBottom w:val="0"/>
      <w:divBdr>
        <w:top w:val="none" w:sz="0" w:space="0" w:color="auto"/>
        <w:left w:val="none" w:sz="0" w:space="0" w:color="auto"/>
        <w:bottom w:val="none" w:sz="0" w:space="0" w:color="auto"/>
        <w:right w:val="none" w:sz="0" w:space="0" w:color="auto"/>
      </w:divBdr>
    </w:div>
    <w:div w:id="816804306">
      <w:bodyDiv w:val="1"/>
      <w:marLeft w:val="0"/>
      <w:marRight w:val="0"/>
      <w:marTop w:val="0"/>
      <w:marBottom w:val="0"/>
      <w:divBdr>
        <w:top w:val="none" w:sz="0" w:space="0" w:color="auto"/>
        <w:left w:val="none" w:sz="0" w:space="0" w:color="auto"/>
        <w:bottom w:val="none" w:sz="0" w:space="0" w:color="auto"/>
        <w:right w:val="none" w:sz="0" w:space="0" w:color="auto"/>
      </w:divBdr>
    </w:div>
    <w:div w:id="839201431">
      <w:bodyDiv w:val="1"/>
      <w:marLeft w:val="0"/>
      <w:marRight w:val="0"/>
      <w:marTop w:val="0"/>
      <w:marBottom w:val="0"/>
      <w:divBdr>
        <w:top w:val="none" w:sz="0" w:space="0" w:color="auto"/>
        <w:left w:val="none" w:sz="0" w:space="0" w:color="auto"/>
        <w:bottom w:val="none" w:sz="0" w:space="0" w:color="auto"/>
        <w:right w:val="none" w:sz="0" w:space="0" w:color="auto"/>
      </w:divBdr>
    </w:div>
    <w:div w:id="847015635">
      <w:bodyDiv w:val="1"/>
      <w:marLeft w:val="0"/>
      <w:marRight w:val="0"/>
      <w:marTop w:val="0"/>
      <w:marBottom w:val="0"/>
      <w:divBdr>
        <w:top w:val="none" w:sz="0" w:space="0" w:color="auto"/>
        <w:left w:val="none" w:sz="0" w:space="0" w:color="auto"/>
        <w:bottom w:val="none" w:sz="0" w:space="0" w:color="auto"/>
        <w:right w:val="none" w:sz="0" w:space="0" w:color="auto"/>
      </w:divBdr>
    </w:div>
    <w:div w:id="851266762">
      <w:bodyDiv w:val="1"/>
      <w:marLeft w:val="0"/>
      <w:marRight w:val="0"/>
      <w:marTop w:val="0"/>
      <w:marBottom w:val="0"/>
      <w:divBdr>
        <w:top w:val="none" w:sz="0" w:space="0" w:color="auto"/>
        <w:left w:val="none" w:sz="0" w:space="0" w:color="auto"/>
        <w:bottom w:val="none" w:sz="0" w:space="0" w:color="auto"/>
        <w:right w:val="none" w:sz="0" w:space="0" w:color="auto"/>
      </w:divBdr>
    </w:div>
    <w:div w:id="851912485">
      <w:bodyDiv w:val="1"/>
      <w:marLeft w:val="0"/>
      <w:marRight w:val="0"/>
      <w:marTop w:val="0"/>
      <w:marBottom w:val="0"/>
      <w:divBdr>
        <w:top w:val="none" w:sz="0" w:space="0" w:color="auto"/>
        <w:left w:val="none" w:sz="0" w:space="0" w:color="auto"/>
        <w:bottom w:val="none" w:sz="0" w:space="0" w:color="auto"/>
        <w:right w:val="none" w:sz="0" w:space="0" w:color="auto"/>
      </w:divBdr>
    </w:div>
    <w:div w:id="852646923">
      <w:bodyDiv w:val="1"/>
      <w:marLeft w:val="0"/>
      <w:marRight w:val="0"/>
      <w:marTop w:val="0"/>
      <w:marBottom w:val="0"/>
      <w:divBdr>
        <w:top w:val="none" w:sz="0" w:space="0" w:color="auto"/>
        <w:left w:val="none" w:sz="0" w:space="0" w:color="auto"/>
        <w:bottom w:val="none" w:sz="0" w:space="0" w:color="auto"/>
        <w:right w:val="none" w:sz="0" w:space="0" w:color="auto"/>
      </w:divBdr>
    </w:div>
    <w:div w:id="854535697">
      <w:bodyDiv w:val="1"/>
      <w:marLeft w:val="0"/>
      <w:marRight w:val="0"/>
      <w:marTop w:val="0"/>
      <w:marBottom w:val="0"/>
      <w:divBdr>
        <w:top w:val="none" w:sz="0" w:space="0" w:color="auto"/>
        <w:left w:val="none" w:sz="0" w:space="0" w:color="auto"/>
        <w:bottom w:val="none" w:sz="0" w:space="0" w:color="auto"/>
        <w:right w:val="none" w:sz="0" w:space="0" w:color="auto"/>
      </w:divBdr>
    </w:div>
    <w:div w:id="856236395">
      <w:bodyDiv w:val="1"/>
      <w:marLeft w:val="0"/>
      <w:marRight w:val="0"/>
      <w:marTop w:val="0"/>
      <w:marBottom w:val="0"/>
      <w:divBdr>
        <w:top w:val="none" w:sz="0" w:space="0" w:color="auto"/>
        <w:left w:val="none" w:sz="0" w:space="0" w:color="auto"/>
        <w:bottom w:val="none" w:sz="0" w:space="0" w:color="auto"/>
        <w:right w:val="none" w:sz="0" w:space="0" w:color="auto"/>
      </w:divBdr>
    </w:div>
    <w:div w:id="856696451">
      <w:bodyDiv w:val="1"/>
      <w:marLeft w:val="0"/>
      <w:marRight w:val="0"/>
      <w:marTop w:val="0"/>
      <w:marBottom w:val="0"/>
      <w:divBdr>
        <w:top w:val="none" w:sz="0" w:space="0" w:color="auto"/>
        <w:left w:val="none" w:sz="0" w:space="0" w:color="auto"/>
        <w:bottom w:val="none" w:sz="0" w:space="0" w:color="auto"/>
        <w:right w:val="none" w:sz="0" w:space="0" w:color="auto"/>
      </w:divBdr>
    </w:div>
    <w:div w:id="861016327">
      <w:bodyDiv w:val="1"/>
      <w:marLeft w:val="0"/>
      <w:marRight w:val="0"/>
      <w:marTop w:val="0"/>
      <w:marBottom w:val="0"/>
      <w:divBdr>
        <w:top w:val="none" w:sz="0" w:space="0" w:color="auto"/>
        <w:left w:val="none" w:sz="0" w:space="0" w:color="auto"/>
        <w:bottom w:val="none" w:sz="0" w:space="0" w:color="auto"/>
        <w:right w:val="none" w:sz="0" w:space="0" w:color="auto"/>
      </w:divBdr>
    </w:div>
    <w:div w:id="870538040">
      <w:bodyDiv w:val="1"/>
      <w:marLeft w:val="0"/>
      <w:marRight w:val="0"/>
      <w:marTop w:val="0"/>
      <w:marBottom w:val="0"/>
      <w:divBdr>
        <w:top w:val="none" w:sz="0" w:space="0" w:color="auto"/>
        <w:left w:val="none" w:sz="0" w:space="0" w:color="auto"/>
        <w:bottom w:val="none" w:sz="0" w:space="0" w:color="auto"/>
        <w:right w:val="none" w:sz="0" w:space="0" w:color="auto"/>
      </w:divBdr>
    </w:div>
    <w:div w:id="876891214">
      <w:bodyDiv w:val="1"/>
      <w:marLeft w:val="0"/>
      <w:marRight w:val="0"/>
      <w:marTop w:val="0"/>
      <w:marBottom w:val="0"/>
      <w:divBdr>
        <w:top w:val="none" w:sz="0" w:space="0" w:color="auto"/>
        <w:left w:val="none" w:sz="0" w:space="0" w:color="auto"/>
        <w:bottom w:val="none" w:sz="0" w:space="0" w:color="auto"/>
        <w:right w:val="none" w:sz="0" w:space="0" w:color="auto"/>
      </w:divBdr>
    </w:div>
    <w:div w:id="882865616">
      <w:bodyDiv w:val="1"/>
      <w:marLeft w:val="0"/>
      <w:marRight w:val="0"/>
      <w:marTop w:val="0"/>
      <w:marBottom w:val="0"/>
      <w:divBdr>
        <w:top w:val="none" w:sz="0" w:space="0" w:color="auto"/>
        <w:left w:val="none" w:sz="0" w:space="0" w:color="auto"/>
        <w:bottom w:val="none" w:sz="0" w:space="0" w:color="auto"/>
        <w:right w:val="none" w:sz="0" w:space="0" w:color="auto"/>
      </w:divBdr>
    </w:div>
    <w:div w:id="887255269">
      <w:bodyDiv w:val="1"/>
      <w:marLeft w:val="0"/>
      <w:marRight w:val="0"/>
      <w:marTop w:val="0"/>
      <w:marBottom w:val="0"/>
      <w:divBdr>
        <w:top w:val="none" w:sz="0" w:space="0" w:color="auto"/>
        <w:left w:val="none" w:sz="0" w:space="0" w:color="auto"/>
        <w:bottom w:val="none" w:sz="0" w:space="0" w:color="auto"/>
        <w:right w:val="none" w:sz="0" w:space="0" w:color="auto"/>
      </w:divBdr>
    </w:div>
    <w:div w:id="888614953">
      <w:bodyDiv w:val="1"/>
      <w:marLeft w:val="0"/>
      <w:marRight w:val="0"/>
      <w:marTop w:val="0"/>
      <w:marBottom w:val="0"/>
      <w:divBdr>
        <w:top w:val="none" w:sz="0" w:space="0" w:color="auto"/>
        <w:left w:val="none" w:sz="0" w:space="0" w:color="auto"/>
        <w:bottom w:val="none" w:sz="0" w:space="0" w:color="auto"/>
        <w:right w:val="none" w:sz="0" w:space="0" w:color="auto"/>
      </w:divBdr>
    </w:div>
    <w:div w:id="894507210">
      <w:bodyDiv w:val="1"/>
      <w:marLeft w:val="0"/>
      <w:marRight w:val="0"/>
      <w:marTop w:val="0"/>
      <w:marBottom w:val="0"/>
      <w:divBdr>
        <w:top w:val="none" w:sz="0" w:space="0" w:color="auto"/>
        <w:left w:val="none" w:sz="0" w:space="0" w:color="auto"/>
        <w:bottom w:val="none" w:sz="0" w:space="0" w:color="auto"/>
        <w:right w:val="none" w:sz="0" w:space="0" w:color="auto"/>
      </w:divBdr>
    </w:div>
    <w:div w:id="906766590">
      <w:bodyDiv w:val="1"/>
      <w:marLeft w:val="0"/>
      <w:marRight w:val="0"/>
      <w:marTop w:val="0"/>
      <w:marBottom w:val="0"/>
      <w:divBdr>
        <w:top w:val="none" w:sz="0" w:space="0" w:color="auto"/>
        <w:left w:val="none" w:sz="0" w:space="0" w:color="auto"/>
        <w:bottom w:val="none" w:sz="0" w:space="0" w:color="auto"/>
        <w:right w:val="none" w:sz="0" w:space="0" w:color="auto"/>
      </w:divBdr>
    </w:div>
    <w:div w:id="939334155">
      <w:bodyDiv w:val="1"/>
      <w:marLeft w:val="0"/>
      <w:marRight w:val="0"/>
      <w:marTop w:val="0"/>
      <w:marBottom w:val="0"/>
      <w:divBdr>
        <w:top w:val="none" w:sz="0" w:space="0" w:color="auto"/>
        <w:left w:val="none" w:sz="0" w:space="0" w:color="auto"/>
        <w:bottom w:val="none" w:sz="0" w:space="0" w:color="auto"/>
        <w:right w:val="none" w:sz="0" w:space="0" w:color="auto"/>
      </w:divBdr>
    </w:div>
    <w:div w:id="942616867">
      <w:bodyDiv w:val="1"/>
      <w:marLeft w:val="0"/>
      <w:marRight w:val="0"/>
      <w:marTop w:val="0"/>
      <w:marBottom w:val="0"/>
      <w:divBdr>
        <w:top w:val="none" w:sz="0" w:space="0" w:color="auto"/>
        <w:left w:val="none" w:sz="0" w:space="0" w:color="auto"/>
        <w:bottom w:val="none" w:sz="0" w:space="0" w:color="auto"/>
        <w:right w:val="none" w:sz="0" w:space="0" w:color="auto"/>
      </w:divBdr>
    </w:div>
    <w:div w:id="944076047">
      <w:bodyDiv w:val="1"/>
      <w:marLeft w:val="0"/>
      <w:marRight w:val="0"/>
      <w:marTop w:val="0"/>
      <w:marBottom w:val="0"/>
      <w:divBdr>
        <w:top w:val="none" w:sz="0" w:space="0" w:color="auto"/>
        <w:left w:val="none" w:sz="0" w:space="0" w:color="auto"/>
        <w:bottom w:val="none" w:sz="0" w:space="0" w:color="auto"/>
        <w:right w:val="none" w:sz="0" w:space="0" w:color="auto"/>
      </w:divBdr>
    </w:div>
    <w:div w:id="951478284">
      <w:bodyDiv w:val="1"/>
      <w:marLeft w:val="0"/>
      <w:marRight w:val="0"/>
      <w:marTop w:val="0"/>
      <w:marBottom w:val="0"/>
      <w:divBdr>
        <w:top w:val="none" w:sz="0" w:space="0" w:color="auto"/>
        <w:left w:val="none" w:sz="0" w:space="0" w:color="auto"/>
        <w:bottom w:val="none" w:sz="0" w:space="0" w:color="auto"/>
        <w:right w:val="none" w:sz="0" w:space="0" w:color="auto"/>
      </w:divBdr>
    </w:div>
    <w:div w:id="957880591">
      <w:bodyDiv w:val="1"/>
      <w:marLeft w:val="0"/>
      <w:marRight w:val="0"/>
      <w:marTop w:val="0"/>
      <w:marBottom w:val="0"/>
      <w:divBdr>
        <w:top w:val="none" w:sz="0" w:space="0" w:color="auto"/>
        <w:left w:val="none" w:sz="0" w:space="0" w:color="auto"/>
        <w:bottom w:val="none" w:sz="0" w:space="0" w:color="auto"/>
        <w:right w:val="none" w:sz="0" w:space="0" w:color="auto"/>
      </w:divBdr>
    </w:div>
    <w:div w:id="960066732">
      <w:bodyDiv w:val="1"/>
      <w:marLeft w:val="0"/>
      <w:marRight w:val="0"/>
      <w:marTop w:val="0"/>
      <w:marBottom w:val="0"/>
      <w:divBdr>
        <w:top w:val="none" w:sz="0" w:space="0" w:color="auto"/>
        <w:left w:val="none" w:sz="0" w:space="0" w:color="auto"/>
        <w:bottom w:val="none" w:sz="0" w:space="0" w:color="auto"/>
        <w:right w:val="none" w:sz="0" w:space="0" w:color="auto"/>
      </w:divBdr>
    </w:div>
    <w:div w:id="960384376">
      <w:bodyDiv w:val="1"/>
      <w:marLeft w:val="0"/>
      <w:marRight w:val="0"/>
      <w:marTop w:val="0"/>
      <w:marBottom w:val="0"/>
      <w:divBdr>
        <w:top w:val="none" w:sz="0" w:space="0" w:color="auto"/>
        <w:left w:val="none" w:sz="0" w:space="0" w:color="auto"/>
        <w:bottom w:val="none" w:sz="0" w:space="0" w:color="auto"/>
        <w:right w:val="none" w:sz="0" w:space="0" w:color="auto"/>
      </w:divBdr>
    </w:div>
    <w:div w:id="964043162">
      <w:bodyDiv w:val="1"/>
      <w:marLeft w:val="0"/>
      <w:marRight w:val="0"/>
      <w:marTop w:val="0"/>
      <w:marBottom w:val="0"/>
      <w:divBdr>
        <w:top w:val="none" w:sz="0" w:space="0" w:color="auto"/>
        <w:left w:val="none" w:sz="0" w:space="0" w:color="auto"/>
        <w:bottom w:val="none" w:sz="0" w:space="0" w:color="auto"/>
        <w:right w:val="none" w:sz="0" w:space="0" w:color="auto"/>
      </w:divBdr>
    </w:div>
    <w:div w:id="988677665">
      <w:bodyDiv w:val="1"/>
      <w:marLeft w:val="0"/>
      <w:marRight w:val="0"/>
      <w:marTop w:val="0"/>
      <w:marBottom w:val="0"/>
      <w:divBdr>
        <w:top w:val="none" w:sz="0" w:space="0" w:color="auto"/>
        <w:left w:val="none" w:sz="0" w:space="0" w:color="auto"/>
        <w:bottom w:val="none" w:sz="0" w:space="0" w:color="auto"/>
        <w:right w:val="none" w:sz="0" w:space="0" w:color="auto"/>
      </w:divBdr>
    </w:div>
    <w:div w:id="989409248">
      <w:bodyDiv w:val="1"/>
      <w:marLeft w:val="0"/>
      <w:marRight w:val="0"/>
      <w:marTop w:val="0"/>
      <w:marBottom w:val="0"/>
      <w:divBdr>
        <w:top w:val="none" w:sz="0" w:space="0" w:color="auto"/>
        <w:left w:val="none" w:sz="0" w:space="0" w:color="auto"/>
        <w:bottom w:val="none" w:sz="0" w:space="0" w:color="auto"/>
        <w:right w:val="none" w:sz="0" w:space="0" w:color="auto"/>
      </w:divBdr>
    </w:div>
    <w:div w:id="993264782">
      <w:bodyDiv w:val="1"/>
      <w:marLeft w:val="0"/>
      <w:marRight w:val="0"/>
      <w:marTop w:val="0"/>
      <w:marBottom w:val="0"/>
      <w:divBdr>
        <w:top w:val="none" w:sz="0" w:space="0" w:color="auto"/>
        <w:left w:val="none" w:sz="0" w:space="0" w:color="auto"/>
        <w:bottom w:val="none" w:sz="0" w:space="0" w:color="auto"/>
        <w:right w:val="none" w:sz="0" w:space="0" w:color="auto"/>
      </w:divBdr>
    </w:div>
    <w:div w:id="993529426">
      <w:bodyDiv w:val="1"/>
      <w:marLeft w:val="0"/>
      <w:marRight w:val="0"/>
      <w:marTop w:val="0"/>
      <w:marBottom w:val="0"/>
      <w:divBdr>
        <w:top w:val="none" w:sz="0" w:space="0" w:color="auto"/>
        <w:left w:val="none" w:sz="0" w:space="0" w:color="auto"/>
        <w:bottom w:val="none" w:sz="0" w:space="0" w:color="auto"/>
        <w:right w:val="none" w:sz="0" w:space="0" w:color="auto"/>
      </w:divBdr>
    </w:div>
    <w:div w:id="997273451">
      <w:bodyDiv w:val="1"/>
      <w:marLeft w:val="0"/>
      <w:marRight w:val="0"/>
      <w:marTop w:val="0"/>
      <w:marBottom w:val="0"/>
      <w:divBdr>
        <w:top w:val="none" w:sz="0" w:space="0" w:color="auto"/>
        <w:left w:val="none" w:sz="0" w:space="0" w:color="auto"/>
        <w:bottom w:val="none" w:sz="0" w:space="0" w:color="auto"/>
        <w:right w:val="none" w:sz="0" w:space="0" w:color="auto"/>
      </w:divBdr>
    </w:div>
    <w:div w:id="1004939915">
      <w:bodyDiv w:val="1"/>
      <w:marLeft w:val="0"/>
      <w:marRight w:val="0"/>
      <w:marTop w:val="0"/>
      <w:marBottom w:val="0"/>
      <w:divBdr>
        <w:top w:val="none" w:sz="0" w:space="0" w:color="auto"/>
        <w:left w:val="none" w:sz="0" w:space="0" w:color="auto"/>
        <w:bottom w:val="none" w:sz="0" w:space="0" w:color="auto"/>
        <w:right w:val="none" w:sz="0" w:space="0" w:color="auto"/>
      </w:divBdr>
      <w:divsChild>
        <w:div w:id="700516245">
          <w:marLeft w:val="0"/>
          <w:marRight w:val="0"/>
          <w:marTop w:val="0"/>
          <w:marBottom w:val="0"/>
          <w:divBdr>
            <w:top w:val="none" w:sz="0" w:space="0" w:color="auto"/>
            <w:left w:val="none" w:sz="0" w:space="0" w:color="auto"/>
            <w:bottom w:val="none" w:sz="0" w:space="0" w:color="auto"/>
            <w:right w:val="none" w:sz="0" w:space="0" w:color="auto"/>
          </w:divBdr>
        </w:div>
        <w:div w:id="1529220025">
          <w:marLeft w:val="0"/>
          <w:marRight w:val="0"/>
          <w:marTop w:val="0"/>
          <w:marBottom w:val="0"/>
          <w:divBdr>
            <w:top w:val="none" w:sz="0" w:space="0" w:color="auto"/>
            <w:left w:val="none" w:sz="0" w:space="0" w:color="auto"/>
            <w:bottom w:val="none" w:sz="0" w:space="0" w:color="auto"/>
            <w:right w:val="none" w:sz="0" w:space="0" w:color="auto"/>
          </w:divBdr>
        </w:div>
      </w:divsChild>
    </w:div>
    <w:div w:id="1006981720">
      <w:bodyDiv w:val="1"/>
      <w:marLeft w:val="0"/>
      <w:marRight w:val="0"/>
      <w:marTop w:val="0"/>
      <w:marBottom w:val="0"/>
      <w:divBdr>
        <w:top w:val="none" w:sz="0" w:space="0" w:color="auto"/>
        <w:left w:val="none" w:sz="0" w:space="0" w:color="auto"/>
        <w:bottom w:val="none" w:sz="0" w:space="0" w:color="auto"/>
        <w:right w:val="none" w:sz="0" w:space="0" w:color="auto"/>
      </w:divBdr>
    </w:div>
    <w:div w:id="1009216230">
      <w:bodyDiv w:val="1"/>
      <w:marLeft w:val="0"/>
      <w:marRight w:val="0"/>
      <w:marTop w:val="0"/>
      <w:marBottom w:val="0"/>
      <w:divBdr>
        <w:top w:val="none" w:sz="0" w:space="0" w:color="auto"/>
        <w:left w:val="none" w:sz="0" w:space="0" w:color="auto"/>
        <w:bottom w:val="none" w:sz="0" w:space="0" w:color="auto"/>
        <w:right w:val="none" w:sz="0" w:space="0" w:color="auto"/>
      </w:divBdr>
    </w:div>
    <w:div w:id="1010520903">
      <w:bodyDiv w:val="1"/>
      <w:marLeft w:val="0"/>
      <w:marRight w:val="0"/>
      <w:marTop w:val="0"/>
      <w:marBottom w:val="0"/>
      <w:divBdr>
        <w:top w:val="none" w:sz="0" w:space="0" w:color="auto"/>
        <w:left w:val="none" w:sz="0" w:space="0" w:color="auto"/>
        <w:bottom w:val="none" w:sz="0" w:space="0" w:color="auto"/>
        <w:right w:val="none" w:sz="0" w:space="0" w:color="auto"/>
      </w:divBdr>
    </w:div>
    <w:div w:id="1015229339">
      <w:bodyDiv w:val="1"/>
      <w:marLeft w:val="0"/>
      <w:marRight w:val="0"/>
      <w:marTop w:val="0"/>
      <w:marBottom w:val="0"/>
      <w:divBdr>
        <w:top w:val="none" w:sz="0" w:space="0" w:color="auto"/>
        <w:left w:val="none" w:sz="0" w:space="0" w:color="auto"/>
        <w:bottom w:val="none" w:sz="0" w:space="0" w:color="auto"/>
        <w:right w:val="none" w:sz="0" w:space="0" w:color="auto"/>
      </w:divBdr>
    </w:div>
    <w:div w:id="1041395131">
      <w:bodyDiv w:val="1"/>
      <w:marLeft w:val="0"/>
      <w:marRight w:val="0"/>
      <w:marTop w:val="0"/>
      <w:marBottom w:val="0"/>
      <w:divBdr>
        <w:top w:val="none" w:sz="0" w:space="0" w:color="auto"/>
        <w:left w:val="none" w:sz="0" w:space="0" w:color="auto"/>
        <w:bottom w:val="none" w:sz="0" w:space="0" w:color="auto"/>
        <w:right w:val="none" w:sz="0" w:space="0" w:color="auto"/>
      </w:divBdr>
    </w:div>
    <w:div w:id="1047798445">
      <w:bodyDiv w:val="1"/>
      <w:marLeft w:val="0"/>
      <w:marRight w:val="0"/>
      <w:marTop w:val="0"/>
      <w:marBottom w:val="0"/>
      <w:divBdr>
        <w:top w:val="none" w:sz="0" w:space="0" w:color="auto"/>
        <w:left w:val="none" w:sz="0" w:space="0" w:color="auto"/>
        <w:bottom w:val="none" w:sz="0" w:space="0" w:color="auto"/>
        <w:right w:val="none" w:sz="0" w:space="0" w:color="auto"/>
      </w:divBdr>
    </w:div>
    <w:div w:id="1050690746">
      <w:bodyDiv w:val="1"/>
      <w:marLeft w:val="0"/>
      <w:marRight w:val="0"/>
      <w:marTop w:val="0"/>
      <w:marBottom w:val="0"/>
      <w:divBdr>
        <w:top w:val="none" w:sz="0" w:space="0" w:color="auto"/>
        <w:left w:val="none" w:sz="0" w:space="0" w:color="auto"/>
        <w:bottom w:val="none" w:sz="0" w:space="0" w:color="auto"/>
        <w:right w:val="none" w:sz="0" w:space="0" w:color="auto"/>
      </w:divBdr>
    </w:div>
    <w:div w:id="1056128080">
      <w:bodyDiv w:val="1"/>
      <w:marLeft w:val="0"/>
      <w:marRight w:val="0"/>
      <w:marTop w:val="0"/>
      <w:marBottom w:val="0"/>
      <w:divBdr>
        <w:top w:val="none" w:sz="0" w:space="0" w:color="auto"/>
        <w:left w:val="none" w:sz="0" w:space="0" w:color="auto"/>
        <w:bottom w:val="none" w:sz="0" w:space="0" w:color="auto"/>
        <w:right w:val="none" w:sz="0" w:space="0" w:color="auto"/>
      </w:divBdr>
    </w:div>
    <w:div w:id="1064522968">
      <w:bodyDiv w:val="1"/>
      <w:marLeft w:val="0"/>
      <w:marRight w:val="0"/>
      <w:marTop w:val="0"/>
      <w:marBottom w:val="0"/>
      <w:divBdr>
        <w:top w:val="none" w:sz="0" w:space="0" w:color="auto"/>
        <w:left w:val="none" w:sz="0" w:space="0" w:color="auto"/>
        <w:bottom w:val="none" w:sz="0" w:space="0" w:color="auto"/>
        <w:right w:val="none" w:sz="0" w:space="0" w:color="auto"/>
      </w:divBdr>
    </w:div>
    <w:div w:id="1067533920">
      <w:bodyDiv w:val="1"/>
      <w:marLeft w:val="0"/>
      <w:marRight w:val="0"/>
      <w:marTop w:val="0"/>
      <w:marBottom w:val="0"/>
      <w:divBdr>
        <w:top w:val="none" w:sz="0" w:space="0" w:color="auto"/>
        <w:left w:val="none" w:sz="0" w:space="0" w:color="auto"/>
        <w:bottom w:val="none" w:sz="0" w:space="0" w:color="auto"/>
        <w:right w:val="none" w:sz="0" w:space="0" w:color="auto"/>
      </w:divBdr>
    </w:div>
    <w:div w:id="1068574734">
      <w:bodyDiv w:val="1"/>
      <w:marLeft w:val="0"/>
      <w:marRight w:val="0"/>
      <w:marTop w:val="0"/>
      <w:marBottom w:val="0"/>
      <w:divBdr>
        <w:top w:val="none" w:sz="0" w:space="0" w:color="auto"/>
        <w:left w:val="none" w:sz="0" w:space="0" w:color="auto"/>
        <w:bottom w:val="none" w:sz="0" w:space="0" w:color="auto"/>
        <w:right w:val="none" w:sz="0" w:space="0" w:color="auto"/>
      </w:divBdr>
    </w:div>
    <w:div w:id="1088042290">
      <w:bodyDiv w:val="1"/>
      <w:marLeft w:val="0"/>
      <w:marRight w:val="0"/>
      <w:marTop w:val="0"/>
      <w:marBottom w:val="0"/>
      <w:divBdr>
        <w:top w:val="none" w:sz="0" w:space="0" w:color="auto"/>
        <w:left w:val="none" w:sz="0" w:space="0" w:color="auto"/>
        <w:bottom w:val="none" w:sz="0" w:space="0" w:color="auto"/>
        <w:right w:val="none" w:sz="0" w:space="0" w:color="auto"/>
      </w:divBdr>
    </w:div>
    <w:div w:id="1090468719">
      <w:bodyDiv w:val="1"/>
      <w:marLeft w:val="0"/>
      <w:marRight w:val="0"/>
      <w:marTop w:val="0"/>
      <w:marBottom w:val="0"/>
      <w:divBdr>
        <w:top w:val="none" w:sz="0" w:space="0" w:color="auto"/>
        <w:left w:val="none" w:sz="0" w:space="0" w:color="auto"/>
        <w:bottom w:val="none" w:sz="0" w:space="0" w:color="auto"/>
        <w:right w:val="none" w:sz="0" w:space="0" w:color="auto"/>
      </w:divBdr>
    </w:div>
    <w:div w:id="1094126157">
      <w:bodyDiv w:val="1"/>
      <w:marLeft w:val="0"/>
      <w:marRight w:val="0"/>
      <w:marTop w:val="0"/>
      <w:marBottom w:val="0"/>
      <w:divBdr>
        <w:top w:val="none" w:sz="0" w:space="0" w:color="auto"/>
        <w:left w:val="none" w:sz="0" w:space="0" w:color="auto"/>
        <w:bottom w:val="none" w:sz="0" w:space="0" w:color="auto"/>
        <w:right w:val="none" w:sz="0" w:space="0" w:color="auto"/>
      </w:divBdr>
    </w:div>
    <w:div w:id="1102725549">
      <w:bodyDiv w:val="1"/>
      <w:marLeft w:val="0"/>
      <w:marRight w:val="0"/>
      <w:marTop w:val="0"/>
      <w:marBottom w:val="0"/>
      <w:divBdr>
        <w:top w:val="none" w:sz="0" w:space="0" w:color="auto"/>
        <w:left w:val="none" w:sz="0" w:space="0" w:color="auto"/>
        <w:bottom w:val="none" w:sz="0" w:space="0" w:color="auto"/>
        <w:right w:val="none" w:sz="0" w:space="0" w:color="auto"/>
      </w:divBdr>
    </w:div>
    <w:div w:id="1103843272">
      <w:bodyDiv w:val="1"/>
      <w:marLeft w:val="0"/>
      <w:marRight w:val="0"/>
      <w:marTop w:val="0"/>
      <w:marBottom w:val="0"/>
      <w:divBdr>
        <w:top w:val="none" w:sz="0" w:space="0" w:color="auto"/>
        <w:left w:val="none" w:sz="0" w:space="0" w:color="auto"/>
        <w:bottom w:val="none" w:sz="0" w:space="0" w:color="auto"/>
        <w:right w:val="none" w:sz="0" w:space="0" w:color="auto"/>
      </w:divBdr>
    </w:div>
    <w:div w:id="1107889400">
      <w:bodyDiv w:val="1"/>
      <w:marLeft w:val="0"/>
      <w:marRight w:val="0"/>
      <w:marTop w:val="0"/>
      <w:marBottom w:val="0"/>
      <w:divBdr>
        <w:top w:val="none" w:sz="0" w:space="0" w:color="auto"/>
        <w:left w:val="none" w:sz="0" w:space="0" w:color="auto"/>
        <w:bottom w:val="none" w:sz="0" w:space="0" w:color="auto"/>
        <w:right w:val="none" w:sz="0" w:space="0" w:color="auto"/>
      </w:divBdr>
    </w:div>
    <w:div w:id="1108113765">
      <w:bodyDiv w:val="1"/>
      <w:marLeft w:val="0"/>
      <w:marRight w:val="0"/>
      <w:marTop w:val="0"/>
      <w:marBottom w:val="0"/>
      <w:divBdr>
        <w:top w:val="none" w:sz="0" w:space="0" w:color="auto"/>
        <w:left w:val="none" w:sz="0" w:space="0" w:color="auto"/>
        <w:bottom w:val="none" w:sz="0" w:space="0" w:color="auto"/>
        <w:right w:val="none" w:sz="0" w:space="0" w:color="auto"/>
      </w:divBdr>
    </w:div>
    <w:div w:id="1114446088">
      <w:bodyDiv w:val="1"/>
      <w:marLeft w:val="0"/>
      <w:marRight w:val="0"/>
      <w:marTop w:val="0"/>
      <w:marBottom w:val="0"/>
      <w:divBdr>
        <w:top w:val="none" w:sz="0" w:space="0" w:color="auto"/>
        <w:left w:val="none" w:sz="0" w:space="0" w:color="auto"/>
        <w:bottom w:val="none" w:sz="0" w:space="0" w:color="auto"/>
        <w:right w:val="none" w:sz="0" w:space="0" w:color="auto"/>
      </w:divBdr>
    </w:div>
    <w:div w:id="1150948354">
      <w:bodyDiv w:val="1"/>
      <w:marLeft w:val="0"/>
      <w:marRight w:val="0"/>
      <w:marTop w:val="0"/>
      <w:marBottom w:val="0"/>
      <w:divBdr>
        <w:top w:val="none" w:sz="0" w:space="0" w:color="auto"/>
        <w:left w:val="none" w:sz="0" w:space="0" w:color="auto"/>
        <w:bottom w:val="none" w:sz="0" w:space="0" w:color="auto"/>
        <w:right w:val="none" w:sz="0" w:space="0" w:color="auto"/>
      </w:divBdr>
    </w:div>
    <w:div w:id="1151678657">
      <w:bodyDiv w:val="1"/>
      <w:marLeft w:val="0"/>
      <w:marRight w:val="0"/>
      <w:marTop w:val="0"/>
      <w:marBottom w:val="0"/>
      <w:divBdr>
        <w:top w:val="none" w:sz="0" w:space="0" w:color="auto"/>
        <w:left w:val="none" w:sz="0" w:space="0" w:color="auto"/>
        <w:bottom w:val="none" w:sz="0" w:space="0" w:color="auto"/>
        <w:right w:val="none" w:sz="0" w:space="0" w:color="auto"/>
      </w:divBdr>
    </w:div>
    <w:div w:id="1169753009">
      <w:bodyDiv w:val="1"/>
      <w:marLeft w:val="0"/>
      <w:marRight w:val="0"/>
      <w:marTop w:val="0"/>
      <w:marBottom w:val="0"/>
      <w:divBdr>
        <w:top w:val="none" w:sz="0" w:space="0" w:color="auto"/>
        <w:left w:val="none" w:sz="0" w:space="0" w:color="auto"/>
        <w:bottom w:val="none" w:sz="0" w:space="0" w:color="auto"/>
        <w:right w:val="none" w:sz="0" w:space="0" w:color="auto"/>
      </w:divBdr>
    </w:div>
    <w:div w:id="1175152542">
      <w:bodyDiv w:val="1"/>
      <w:marLeft w:val="0"/>
      <w:marRight w:val="0"/>
      <w:marTop w:val="0"/>
      <w:marBottom w:val="0"/>
      <w:divBdr>
        <w:top w:val="none" w:sz="0" w:space="0" w:color="auto"/>
        <w:left w:val="none" w:sz="0" w:space="0" w:color="auto"/>
        <w:bottom w:val="none" w:sz="0" w:space="0" w:color="auto"/>
        <w:right w:val="none" w:sz="0" w:space="0" w:color="auto"/>
      </w:divBdr>
    </w:div>
    <w:div w:id="1188643161">
      <w:bodyDiv w:val="1"/>
      <w:marLeft w:val="0"/>
      <w:marRight w:val="0"/>
      <w:marTop w:val="0"/>
      <w:marBottom w:val="0"/>
      <w:divBdr>
        <w:top w:val="none" w:sz="0" w:space="0" w:color="auto"/>
        <w:left w:val="none" w:sz="0" w:space="0" w:color="auto"/>
        <w:bottom w:val="none" w:sz="0" w:space="0" w:color="auto"/>
        <w:right w:val="none" w:sz="0" w:space="0" w:color="auto"/>
      </w:divBdr>
    </w:div>
    <w:div w:id="1190489952">
      <w:bodyDiv w:val="1"/>
      <w:marLeft w:val="0"/>
      <w:marRight w:val="0"/>
      <w:marTop w:val="0"/>
      <w:marBottom w:val="0"/>
      <w:divBdr>
        <w:top w:val="none" w:sz="0" w:space="0" w:color="auto"/>
        <w:left w:val="none" w:sz="0" w:space="0" w:color="auto"/>
        <w:bottom w:val="none" w:sz="0" w:space="0" w:color="auto"/>
        <w:right w:val="none" w:sz="0" w:space="0" w:color="auto"/>
      </w:divBdr>
    </w:div>
    <w:div w:id="1195967863">
      <w:bodyDiv w:val="1"/>
      <w:marLeft w:val="0"/>
      <w:marRight w:val="0"/>
      <w:marTop w:val="0"/>
      <w:marBottom w:val="0"/>
      <w:divBdr>
        <w:top w:val="none" w:sz="0" w:space="0" w:color="auto"/>
        <w:left w:val="none" w:sz="0" w:space="0" w:color="auto"/>
        <w:bottom w:val="none" w:sz="0" w:space="0" w:color="auto"/>
        <w:right w:val="none" w:sz="0" w:space="0" w:color="auto"/>
      </w:divBdr>
    </w:div>
    <w:div w:id="1198156291">
      <w:bodyDiv w:val="1"/>
      <w:marLeft w:val="0"/>
      <w:marRight w:val="0"/>
      <w:marTop w:val="0"/>
      <w:marBottom w:val="0"/>
      <w:divBdr>
        <w:top w:val="none" w:sz="0" w:space="0" w:color="auto"/>
        <w:left w:val="none" w:sz="0" w:space="0" w:color="auto"/>
        <w:bottom w:val="none" w:sz="0" w:space="0" w:color="auto"/>
        <w:right w:val="none" w:sz="0" w:space="0" w:color="auto"/>
      </w:divBdr>
    </w:div>
    <w:div w:id="1199316135">
      <w:bodyDiv w:val="1"/>
      <w:marLeft w:val="0"/>
      <w:marRight w:val="0"/>
      <w:marTop w:val="0"/>
      <w:marBottom w:val="0"/>
      <w:divBdr>
        <w:top w:val="none" w:sz="0" w:space="0" w:color="auto"/>
        <w:left w:val="none" w:sz="0" w:space="0" w:color="auto"/>
        <w:bottom w:val="none" w:sz="0" w:space="0" w:color="auto"/>
        <w:right w:val="none" w:sz="0" w:space="0" w:color="auto"/>
      </w:divBdr>
    </w:div>
    <w:div w:id="1199854790">
      <w:bodyDiv w:val="1"/>
      <w:marLeft w:val="0"/>
      <w:marRight w:val="0"/>
      <w:marTop w:val="0"/>
      <w:marBottom w:val="0"/>
      <w:divBdr>
        <w:top w:val="none" w:sz="0" w:space="0" w:color="auto"/>
        <w:left w:val="none" w:sz="0" w:space="0" w:color="auto"/>
        <w:bottom w:val="none" w:sz="0" w:space="0" w:color="auto"/>
        <w:right w:val="none" w:sz="0" w:space="0" w:color="auto"/>
      </w:divBdr>
    </w:div>
    <w:div w:id="1213930709">
      <w:bodyDiv w:val="1"/>
      <w:marLeft w:val="0"/>
      <w:marRight w:val="0"/>
      <w:marTop w:val="0"/>
      <w:marBottom w:val="0"/>
      <w:divBdr>
        <w:top w:val="none" w:sz="0" w:space="0" w:color="auto"/>
        <w:left w:val="none" w:sz="0" w:space="0" w:color="auto"/>
        <w:bottom w:val="none" w:sz="0" w:space="0" w:color="auto"/>
        <w:right w:val="none" w:sz="0" w:space="0" w:color="auto"/>
      </w:divBdr>
    </w:div>
    <w:div w:id="1214196472">
      <w:bodyDiv w:val="1"/>
      <w:marLeft w:val="0"/>
      <w:marRight w:val="0"/>
      <w:marTop w:val="0"/>
      <w:marBottom w:val="0"/>
      <w:divBdr>
        <w:top w:val="none" w:sz="0" w:space="0" w:color="auto"/>
        <w:left w:val="none" w:sz="0" w:space="0" w:color="auto"/>
        <w:bottom w:val="none" w:sz="0" w:space="0" w:color="auto"/>
        <w:right w:val="none" w:sz="0" w:space="0" w:color="auto"/>
      </w:divBdr>
    </w:div>
    <w:div w:id="1215197809">
      <w:bodyDiv w:val="1"/>
      <w:marLeft w:val="0"/>
      <w:marRight w:val="0"/>
      <w:marTop w:val="0"/>
      <w:marBottom w:val="0"/>
      <w:divBdr>
        <w:top w:val="none" w:sz="0" w:space="0" w:color="auto"/>
        <w:left w:val="none" w:sz="0" w:space="0" w:color="auto"/>
        <w:bottom w:val="none" w:sz="0" w:space="0" w:color="auto"/>
        <w:right w:val="none" w:sz="0" w:space="0" w:color="auto"/>
      </w:divBdr>
    </w:div>
    <w:div w:id="1226257170">
      <w:bodyDiv w:val="1"/>
      <w:marLeft w:val="0"/>
      <w:marRight w:val="0"/>
      <w:marTop w:val="0"/>
      <w:marBottom w:val="0"/>
      <w:divBdr>
        <w:top w:val="none" w:sz="0" w:space="0" w:color="auto"/>
        <w:left w:val="none" w:sz="0" w:space="0" w:color="auto"/>
        <w:bottom w:val="none" w:sz="0" w:space="0" w:color="auto"/>
        <w:right w:val="none" w:sz="0" w:space="0" w:color="auto"/>
      </w:divBdr>
    </w:div>
    <w:div w:id="1229341086">
      <w:bodyDiv w:val="1"/>
      <w:marLeft w:val="0"/>
      <w:marRight w:val="0"/>
      <w:marTop w:val="0"/>
      <w:marBottom w:val="0"/>
      <w:divBdr>
        <w:top w:val="none" w:sz="0" w:space="0" w:color="auto"/>
        <w:left w:val="none" w:sz="0" w:space="0" w:color="auto"/>
        <w:bottom w:val="none" w:sz="0" w:space="0" w:color="auto"/>
        <w:right w:val="none" w:sz="0" w:space="0" w:color="auto"/>
      </w:divBdr>
    </w:div>
    <w:div w:id="1235705707">
      <w:bodyDiv w:val="1"/>
      <w:marLeft w:val="0"/>
      <w:marRight w:val="0"/>
      <w:marTop w:val="0"/>
      <w:marBottom w:val="0"/>
      <w:divBdr>
        <w:top w:val="none" w:sz="0" w:space="0" w:color="auto"/>
        <w:left w:val="none" w:sz="0" w:space="0" w:color="auto"/>
        <w:bottom w:val="none" w:sz="0" w:space="0" w:color="auto"/>
        <w:right w:val="none" w:sz="0" w:space="0" w:color="auto"/>
      </w:divBdr>
    </w:div>
    <w:div w:id="1240021231">
      <w:bodyDiv w:val="1"/>
      <w:marLeft w:val="0"/>
      <w:marRight w:val="0"/>
      <w:marTop w:val="0"/>
      <w:marBottom w:val="0"/>
      <w:divBdr>
        <w:top w:val="none" w:sz="0" w:space="0" w:color="auto"/>
        <w:left w:val="none" w:sz="0" w:space="0" w:color="auto"/>
        <w:bottom w:val="none" w:sz="0" w:space="0" w:color="auto"/>
        <w:right w:val="none" w:sz="0" w:space="0" w:color="auto"/>
      </w:divBdr>
    </w:div>
    <w:div w:id="1253974011">
      <w:bodyDiv w:val="1"/>
      <w:marLeft w:val="0"/>
      <w:marRight w:val="0"/>
      <w:marTop w:val="0"/>
      <w:marBottom w:val="0"/>
      <w:divBdr>
        <w:top w:val="none" w:sz="0" w:space="0" w:color="auto"/>
        <w:left w:val="none" w:sz="0" w:space="0" w:color="auto"/>
        <w:bottom w:val="none" w:sz="0" w:space="0" w:color="auto"/>
        <w:right w:val="none" w:sz="0" w:space="0" w:color="auto"/>
      </w:divBdr>
    </w:div>
    <w:div w:id="1259485391">
      <w:bodyDiv w:val="1"/>
      <w:marLeft w:val="0"/>
      <w:marRight w:val="0"/>
      <w:marTop w:val="0"/>
      <w:marBottom w:val="0"/>
      <w:divBdr>
        <w:top w:val="none" w:sz="0" w:space="0" w:color="auto"/>
        <w:left w:val="none" w:sz="0" w:space="0" w:color="auto"/>
        <w:bottom w:val="none" w:sz="0" w:space="0" w:color="auto"/>
        <w:right w:val="none" w:sz="0" w:space="0" w:color="auto"/>
      </w:divBdr>
    </w:div>
    <w:div w:id="1260064945">
      <w:bodyDiv w:val="1"/>
      <w:marLeft w:val="0"/>
      <w:marRight w:val="0"/>
      <w:marTop w:val="0"/>
      <w:marBottom w:val="0"/>
      <w:divBdr>
        <w:top w:val="none" w:sz="0" w:space="0" w:color="auto"/>
        <w:left w:val="none" w:sz="0" w:space="0" w:color="auto"/>
        <w:bottom w:val="none" w:sz="0" w:space="0" w:color="auto"/>
        <w:right w:val="none" w:sz="0" w:space="0" w:color="auto"/>
      </w:divBdr>
    </w:div>
    <w:div w:id="1280180900">
      <w:bodyDiv w:val="1"/>
      <w:marLeft w:val="0"/>
      <w:marRight w:val="0"/>
      <w:marTop w:val="0"/>
      <w:marBottom w:val="0"/>
      <w:divBdr>
        <w:top w:val="none" w:sz="0" w:space="0" w:color="auto"/>
        <w:left w:val="none" w:sz="0" w:space="0" w:color="auto"/>
        <w:bottom w:val="none" w:sz="0" w:space="0" w:color="auto"/>
        <w:right w:val="none" w:sz="0" w:space="0" w:color="auto"/>
      </w:divBdr>
    </w:div>
    <w:div w:id="1282035697">
      <w:bodyDiv w:val="1"/>
      <w:marLeft w:val="0"/>
      <w:marRight w:val="0"/>
      <w:marTop w:val="0"/>
      <w:marBottom w:val="0"/>
      <w:divBdr>
        <w:top w:val="none" w:sz="0" w:space="0" w:color="auto"/>
        <w:left w:val="none" w:sz="0" w:space="0" w:color="auto"/>
        <w:bottom w:val="none" w:sz="0" w:space="0" w:color="auto"/>
        <w:right w:val="none" w:sz="0" w:space="0" w:color="auto"/>
      </w:divBdr>
    </w:div>
    <w:div w:id="1284850707">
      <w:bodyDiv w:val="1"/>
      <w:marLeft w:val="0"/>
      <w:marRight w:val="0"/>
      <w:marTop w:val="0"/>
      <w:marBottom w:val="0"/>
      <w:divBdr>
        <w:top w:val="none" w:sz="0" w:space="0" w:color="auto"/>
        <w:left w:val="none" w:sz="0" w:space="0" w:color="auto"/>
        <w:bottom w:val="none" w:sz="0" w:space="0" w:color="auto"/>
        <w:right w:val="none" w:sz="0" w:space="0" w:color="auto"/>
      </w:divBdr>
      <w:divsChild>
        <w:div w:id="1311055612">
          <w:marLeft w:val="0"/>
          <w:marRight w:val="0"/>
          <w:marTop w:val="0"/>
          <w:marBottom w:val="0"/>
          <w:divBdr>
            <w:top w:val="none" w:sz="0" w:space="0" w:color="auto"/>
            <w:left w:val="none" w:sz="0" w:space="0" w:color="auto"/>
            <w:bottom w:val="none" w:sz="0" w:space="0" w:color="auto"/>
            <w:right w:val="none" w:sz="0" w:space="0" w:color="auto"/>
          </w:divBdr>
        </w:div>
        <w:div w:id="861432077">
          <w:marLeft w:val="0"/>
          <w:marRight w:val="0"/>
          <w:marTop w:val="0"/>
          <w:marBottom w:val="0"/>
          <w:divBdr>
            <w:top w:val="none" w:sz="0" w:space="0" w:color="auto"/>
            <w:left w:val="none" w:sz="0" w:space="0" w:color="auto"/>
            <w:bottom w:val="none" w:sz="0" w:space="0" w:color="auto"/>
            <w:right w:val="none" w:sz="0" w:space="0" w:color="auto"/>
          </w:divBdr>
        </w:div>
      </w:divsChild>
    </w:div>
    <w:div w:id="1304919506">
      <w:bodyDiv w:val="1"/>
      <w:marLeft w:val="0"/>
      <w:marRight w:val="0"/>
      <w:marTop w:val="0"/>
      <w:marBottom w:val="0"/>
      <w:divBdr>
        <w:top w:val="none" w:sz="0" w:space="0" w:color="auto"/>
        <w:left w:val="none" w:sz="0" w:space="0" w:color="auto"/>
        <w:bottom w:val="none" w:sz="0" w:space="0" w:color="auto"/>
        <w:right w:val="none" w:sz="0" w:space="0" w:color="auto"/>
      </w:divBdr>
    </w:div>
    <w:div w:id="1307969888">
      <w:bodyDiv w:val="1"/>
      <w:marLeft w:val="0"/>
      <w:marRight w:val="0"/>
      <w:marTop w:val="0"/>
      <w:marBottom w:val="0"/>
      <w:divBdr>
        <w:top w:val="none" w:sz="0" w:space="0" w:color="auto"/>
        <w:left w:val="none" w:sz="0" w:space="0" w:color="auto"/>
        <w:bottom w:val="none" w:sz="0" w:space="0" w:color="auto"/>
        <w:right w:val="none" w:sz="0" w:space="0" w:color="auto"/>
      </w:divBdr>
    </w:div>
    <w:div w:id="1324628229">
      <w:bodyDiv w:val="1"/>
      <w:marLeft w:val="0"/>
      <w:marRight w:val="0"/>
      <w:marTop w:val="0"/>
      <w:marBottom w:val="0"/>
      <w:divBdr>
        <w:top w:val="none" w:sz="0" w:space="0" w:color="auto"/>
        <w:left w:val="none" w:sz="0" w:space="0" w:color="auto"/>
        <w:bottom w:val="none" w:sz="0" w:space="0" w:color="auto"/>
        <w:right w:val="none" w:sz="0" w:space="0" w:color="auto"/>
      </w:divBdr>
    </w:div>
    <w:div w:id="1326475540">
      <w:bodyDiv w:val="1"/>
      <w:marLeft w:val="0"/>
      <w:marRight w:val="0"/>
      <w:marTop w:val="0"/>
      <w:marBottom w:val="0"/>
      <w:divBdr>
        <w:top w:val="none" w:sz="0" w:space="0" w:color="auto"/>
        <w:left w:val="none" w:sz="0" w:space="0" w:color="auto"/>
        <w:bottom w:val="none" w:sz="0" w:space="0" w:color="auto"/>
        <w:right w:val="none" w:sz="0" w:space="0" w:color="auto"/>
      </w:divBdr>
    </w:div>
    <w:div w:id="1326981850">
      <w:bodyDiv w:val="1"/>
      <w:marLeft w:val="0"/>
      <w:marRight w:val="0"/>
      <w:marTop w:val="0"/>
      <w:marBottom w:val="0"/>
      <w:divBdr>
        <w:top w:val="none" w:sz="0" w:space="0" w:color="auto"/>
        <w:left w:val="none" w:sz="0" w:space="0" w:color="auto"/>
        <w:bottom w:val="none" w:sz="0" w:space="0" w:color="auto"/>
        <w:right w:val="none" w:sz="0" w:space="0" w:color="auto"/>
      </w:divBdr>
    </w:div>
    <w:div w:id="1349522037">
      <w:bodyDiv w:val="1"/>
      <w:marLeft w:val="0"/>
      <w:marRight w:val="0"/>
      <w:marTop w:val="0"/>
      <w:marBottom w:val="0"/>
      <w:divBdr>
        <w:top w:val="none" w:sz="0" w:space="0" w:color="auto"/>
        <w:left w:val="none" w:sz="0" w:space="0" w:color="auto"/>
        <w:bottom w:val="none" w:sz="0" w:space="0" w:color="auto"/>
        <w:right w:val="none" w:sz="0" w:space="0" w:color="auto"/>
      </w:divBdr>
    </w:div>
    <w:div w:id="1353729253">
      <w:bodyDiv w:val="1"/>
      <w:marLeft w:val="0"/>
      <w:marRight w:val="0"/>
      <w:marTop w:val="0"/>
      <w:marBottom w:val="0"/>
      <w:divBdr>
        <w:top w:val="none" w:sz="0" w:space="0" w:color="auto"/>
        <w:left w:val="none" w:sz="0" w:space="0" w:color="auto"/>
        <w:bottom w:val="none" w:sz="0" w:space="0" w:color="auto"/>
        <w:right w:val="none" w:sz="0" w:space="0" w:color="auto"/>
      </w:divBdr>
    </w:div>
    <w:div w:id="1357464149">
      <w:bodyDiv w:val="1"/>
      <w:marLeft w:val="0"/>
      <w:marRight w:val="0"/>
      <w:marTop w:val="0"/>
      <w:marBottom w:val="0"/>
      <w:divBdr>
        <w:top w:val="none" w:sz="0" w:space="0" w:color="auto"/>
        <w:left w:val="none" w:sz="0" w:space="0" w:color="auto"/>
        <w:bottom w:val="none" w:sz="0" w:space="0" w:color="auto"/>
        <w:right w:val="none" w:sz="0" w:space="0" w:color="auto"/>
      </w:divBdr>
    </w:div>
    <w:div w:id="1358771778">
      <w:bodyDiv w:val="1"/>
      <w:marLeft w:val="0"/>
      <w:marRight w:val="0"/>
      <w:marTop w:val="0"/>
      <w:marBottom w:val="0"/>
      <w:divBdr>
        <w:top w:val="none" w:sz="0" w:space="0" w:color="auto"/>
        <w:left w:val="none" w:sz="0" w:space="0" w:color="auto"/>
        <w:bottom w:val="none" w:sz="0" w:space="0" w:color="auto"/>
        <w:right w:val="none" w:sz="0" w:space="0" w:color="auto"/>
      </w:divBdr>
    </w:div>
    <w:div w:id="1360859153">
      <w:bodyDiv w:val="1"/>
      <w:marLeft w:val="0"/>
      <w:marRight w:val="0"/>
      <w:marTop w:val="0"/>
      <w:marBottom w:val="0"/>
      <w:divBdr>
        <w:top w:val="none" w:sz="0" w:space="0" w:color="auto"/>
        <w:left w:val="none" w:sz="0" w:space="0" w:color="auto"/>
        <w:bottom w:val="none" w:sz="0" w:space="0" w:color="auto"/>
        <w:right w:val="none" w:sz="0" w:space="0" w:color="auto"/>
      </w:divBdr>
    </w:div>
    <w:div w:id="1368682310">
      <w:bodyDiv w:val="1"/>
      <w:marLeft w:val="0"/>
      <w:marRight w:val="0"/>
      <w:marTop w:val="0"/>
      <w:marBottom w:val="0"/>
      <w:divBdr>
        <w:top w:val="none" w:sz="0" w:space="0" w:color="auto"/>
        <w:left w:val="none" w:sz="0" w:space="0" w:color="auto"/>
        <w:bottom w:val="none" w:sz="0" w:space="0" w:color="auto"/>
        <w:right w:val="none" w:sz="0" w:space="0" w:color="auto"/>
      </w:divBdr>
    </w:div>
    <w:div w:id="1372069310">
      <w:bodyDiv w:val="1"/>
      <w:marLeft w:val="0"/>
      <w:marRight w:val="0"/>
      <w:marTop w:val="0"/>
      <w:marBottom w:val="0"/>
      <w:divBdr>
        <w:top w:val="none" w:sz="0" w:space="0" w:color="auto"/>
        <w:left w:val="none" w:sz="0" w:space="0" w:color="auto"/>
        <w:bottom w:val="none" w:sz="0" w:space="0" w:color="auto"/>
        <w:right w:val="none" w:sz="0" w:space="0" w:color="auto"/>
      </w:divBdr>
    </w:div>
    <w:div w:id="1379695585">
      <w:bodyDiv w:val="1"/>
      <w:marLeft w:val="0"/>
      <w:marRight w:val="0"/>
      <w:marTop w:val="0"/>
      <w:marBottom w:val="0"/>
      <w:divBdr>
        <w:top w:val="none" w:sz="0" w:space="0" w:color="auto"/>
        <w:left w:val="none" w:sz="0" w:space="0" w:color="auto"/>
        <w:bottom w:val="none" w:sz="0" w:space="0" w:color="auto"/>
        <w:right w:val="none" w:sz="0" w:space="0" w:color="auto"/>
      </w:divBdr>
    </w:div>
    <w:div w:id="1391421202">
      <w:bodyDiv w:val="1"/>
      <w:marLeft w:val="0"/>
      <w:marRight w:val="0"/>
      <w:marTop w:val="0"/>
      <w:marBottom w:val="0"/>
      <w:divBdr>
        <w:top w:val="none" w:sz="0" w:space="0" w:color="auto"/>
        <w:left w:val="none" w:sz="0" w:space="0" w:color="auto"/>
        <w:bottom w:val="none" w:sz="0" w:space="0" w:color="auto"/>
        <w:right w:val="none" w:sz="0" w:space="0" w:color="auto"/>
      </w:divBdr>
    </w:div>
    <w:div w:id="1391735408">
      <w:bodyDiv w:val="1"/>
      <w:marLeft w:val="0"/>
      <w:marRight w:val="0"/>
      <w:marTop w:val="0"/>
      <w:marBottom w:val="0"/>
      <w:divBdr>
        <w:top w:val="none" w:sz="0" w:space="0" w:color="auto"/>
        <w:left w:val="none" w:sz="0" w:space="0" w:color="auto"/>
        <w:bottom w:val="none" w:sz="0" w:space="0" w:color="auto"/>
        <w:right w:val="none" w:sz="0" w:space="0" w:color="auto"/>
      </w:divBdr>
    </w:div>
    <w:div w:id="1398550210">
      <w:bodyDiv w:val="1"/>
      <w:marLeft w:val="0"/>
      <w:marRight w:val="0"/>
      <w:marTop w:val="0"/>
      <w:marBottom w:val="0"/>
      <w:divBdr>
        <w:top w:val="none" w:sz="0" w:space="0" w:color="auto"/>
        <w:left w:val="none" w:sz="0" w:space="0" w:color="auto"/>
        <w:bottom w:val="none" w:sz="0" w:space="0" w:color="auto"/>
        <w:right w:val="none" w:sz="0" w:space="0" w:color="auto"/>
      </w:divBdr>
    </w:div>
    <w:div w:id="1400009388">
      <w:bodyDiv w:val="1"/>
      <w:marLeft w:val="0"/>
      <w:marRight w:val="0"/>
      <w:marTop w:val="0"/>
      <w:marBottom w:val="0"/>
      <w:divBdr>
        <w:top w:val="none" w:sz="0" w:space="0" w:color="auto"/>
        <w:left w:val="none" w:sz="0" w:space="0" w:color="auto"/>
        <w:bottom w:val="none" w:sz="0" w:space="0" w:color="auto"/>
        <w:right w:val="none" w:sz="0" w:space="0" w:color="auto"/>
      </w:divBdr>
    </w:div>
    <w:div w:id="1407993063">
      <w:bodyDiv w:val="1"/>
      <w:marLeft w:val="0"/>
      <w:marRight w:val="0"/>
      <w:marTop w:val="0"/>
      <w:marBottom w:val="0"/>
      <w:divBdr>
        <w:top w:val="none" w:sz="0" w:space="0" w:color="auto"/>
        <w:left w:val="none" w:sz="0" w:space="0" w:color="auto"/>
        <w:bottom w:val="none" w:sz="0" w:space="0" w:color="auto"/>
        <w:right w:val="none" w:sz="0" w:space="0" w:color="auto"/>
      </w:divBdr>
    </w:div>
    <w:div w:id="1428423038">
      <w:bodyDiv w:val="1"/>
      <w:marLeft w:val="0"/>
      <w:marRight w:val="0"/>
      <w:marTop w:val="0"/>
      <w:marBottom w:val="0"/>
      <w:divBdr>
        <w:top w:val="none" w:sz="0" w:space="0" w:color="auto"/>
        <w:left w:val="none" w:sz="0" w:space="0" w:color="auto"/>
        <w:bottom w:val="none" w:sz="0" w:space="0" w:color="auto"/>
        <w:right w:val="none" w:sz="0" w:space="0" w:color="auto"/>
      </w:divBdr>
    </w:div>
    <w:div w:id="1439988892">
      <w:bodyDiv w:val="1"/>
      <w:marLeft w:val="0"/>
      <w:marRight w:val="0"/>
      <w:marTop w:val="0"/>
      <w:marBottom w:val="0"/>
      <w:divBdr>
        <w:top w:val="none" w:sz="0" w:space="0" w:color="auto"/>
        <w:left w:val="none" w:sz="0" w:space="0" w:color="auto"/>
        <w:bottom w:val="none" w:sz="0" w:space="0" w:color="auto"/>
        <w:right w:val="none" w:sz="0" w:space="0" w:color="auto"/>
      </w:divBdr>
    </w:div>
    <w:div w:id="1447308172">
      <w:bodyDiv w:val="1"/>
      <w:marLeft w:val="0"/>
      <w:marRight w:val="0"/>
      <w:marTop w:val="0"/>
      <w:marBottom w:val="0"/>
      <w:divBdr>
        <w:top w:val="none" w:sz="0" w:space="0" w:color="auto"/>
        <w:left w:val="none" w:sz="0" w:space="0" w:color="auto"/>
        <w:bottom w:val="none" w:sz="0" w:space="0" w:color="auto"/>
        <w:right w:val="none" w:sz="0" w:space="0" w:color="auto"/>
      </w:divBdr>
    </w:div>
    <w:div w:id="1450859255">
      <w:bodyDiv w:val="1"/>
      <w:marLeft w:val="0"/>
      <w:marRight w:val="0"/>
      <w:marTop w:val="0"/>
      <w:marBottom w:val="0"/>
      <w:divBdr>
        <w:top w:val="none" w:sz="0" w:space="0" w:color="auto"/>
        <w:left w:val="none" w:sz="0" w:space="0" w:color="auto"/>
        <w:bottom w:val="none" w:sz="0" w:space="0" w:color="auto"/>
        <w:right w:val="none" w:sz="0" w:space="0" w:color="auto"/>
      </w:divBdr>
    </w:div>
    <w:div w:id="1464811679">
      <w:bodyDiv w:val="1"/>
      <w:marLeft w:val="0"/>
      <w:marRight w:val="0"/>
      <w:marTop w:val="0"/>
      <w:marBottom w:val="0"/>
      <w:divBdr>
        <w:top w:val="none" w:sz="0" w:space="0" w:color="auto"/>
        <w:left w:val="none" w:sz="0" w:space="0" w:color="auto"/>
        <w:bottom w:val="none" w:sz="0" w:space="0" w:color="auto"/>
        <w:right w:val="none" w:sz="0" w:space="0" w:color="auto"/>
      </w:divBdr>
    </w:div>
    <w:div w:id="1466894439">
      <w:bodyDiv w:val="1"/>
      <w:marLeft w:val="0"/>
      <w:marRight w:val="0"/>
      <w:marTop w:val="0"/>
      <w:marBottom w:val="0"/>
      <w:divBdr>
        <w:top w:val="none" w:sz="0" w:space="0" w:color="auto"/>
        <w:left w:val="none" w:sz="0" w:space="0" w:color="auto"/>
        <w:bottom w:val="none" w:sz="0" w:space="0" w:color="auto"/>
        <w:right w:val="none" w:sz="0" w:space="0" w:color="auto"/>
      </w:divBdr>
    </w:div>
    <w:div w:id="1483428631">
      <w:bodyDiv w:val="1"/>
      <w:marLeft w:val="0"/>
      <w:marRight w:val="0"/>
      <w:marTop w:val="0"/>
      <w:marBottom w:val="0"/>
      <w:divBdr>
        <w:top w:val="none" w:sz="0" w:space="0" w:color="auto"/>
        <w:left w:val="none" w:sz="0" w:space="0" w:color="auto"/>
        <w:bottom w:val="none" w:sz="0" w:space="0" w:color="auto"/>
        <w:right w:val="none" w:sz="0" w:space="0" w:color="auto"/>
      </w:divBdr>
    </w:div>
    <w:div w:id="1503351282">
      <w:bodyDiv w:val="1"/>
      <w:marLeft w:val="0"/>
      <w:marRight w:val="0"/>
      <w:marTop w:val="0"/>
      <w:marBottom w:val="0"/>
      <w:divBdr>
        <w:top w:val="none" w:sz="0" w:space="0" w:color="auto"/>
        <w:left w:val="none" w:sz="0" w:space="0" w:color="auto"/>
        <w:bottom w:val="none" w:sz="0" w:space="0" w:color="auto"/>
        <w:right w:val="none" w:sz="0" w:space="0" w:color="auto"/>
      </w:divBdr>
    </w:div>
    <w:div w:id="1514371145">
      <w:bodyDiv w:val="1"/>
      <w:marLeft w:val="0"/>
      <w:marRight w:val="0"/>
      <w:marTop w:val="0"/>
      <w:marBottom w:val="0"/>
      <w:divBdr>
        <w:top w:val="none" w:sz="0" w:space="0" w:color="auto"/>
        <w:left w:val="none" w:sz="0" w:space="0" w:color="auto"/>
        <w:bottom w:val="none" w:sz="0" w:space="0" w:color="auto"/>
        <w:right w:val="none" w:sz="0" w:space="0" w:color="auto"/>
      </w:divBdr>
      <w:divsChild>
        <w:div w:id="1083256417">
          <w:marLeft w:val="0"/>
          <w:marRight w:val="0"/>
          <w:marTop w:val="0"/>
          <w:marBottom w:val="0"/>
          <w:divBdr>
            <w:top w:val="none" w:sz="0" w:space="0" w:color="auto"/>
            <w:left w:val="none" w:sz="0" w:space="0" w:color="auto"/>
            <w:bottom w:val="none" w:sz="0" w:space="0" w:color="auto"/>
            <w:right w:val="none" w:sz="0" w:space="0" w:color="auto"/>
          </w:divBdr>
          <w:divsChild>
            <w:div w:id="141107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3516">
      <w:bodyDiv w:val="1"/>
      <w:marLeft w:val="0"/>
      <w:marRight w:val="0"/>
      <w:marTop w:val="0"/>
      <w:marBottom w:val="0"/>
      <w:divBdr>
        <w:top w:val="none" w:sz="0" w:space="0" w:color="auto"/>
        <w:left w:val="none" w:sz="0" w:space="0" w:color="auto"/>
        <w:bottom w:val="none" w:sz="0" w:space="0" w:color="auto"/>
        <w:right w:val="none" w:sz="0" w:space="0" w:color="auto"/>
      </w:divBdr>
    </w:div>
    <w:div w:id="1543327916">
      <w:bodyDiv w:val="1"/>
      <w:marLeft w:val="0"/>
      <w:marRight w:val="0"/>
      <w:marTop w:val="0"/>
      <w:marBottom w:val="0"/>
      <w:divBdr>
        <w:top w:val="none" w:sz="0" w:space="0" w:color="auto"/>
        <w:left w:val="none" w:sz="0" w:space="0" w:color="auto"/>
        <w:bottom w:val="none" w:sz="0" w:space="0" w:color="auto"/>
        <w:right w:val="none" w:sz="0" w:space="0" w:color="auto"/>
      </w:divBdr>
    </w:div>
    <w:div w:id="1545023436">
      <w:bodyDiv w:val="1"/>
      <w:marLeft w:val="0"/>
      <w:marRight w:val="0"/>
      <w:marTop w:val="0"/>
      <w:marBottom w:val="0"/>
      <w:divBdr>
        <w:top w:val="none" w:sz="0" w:space="0" w:color="auto"/>
        <w:left w:val="none" w:sz="0" w:space="0" w:color="auto"/>
        <w:bottom w:val="none" w:sz="0" w:space="0" w:color="auto"/>
        <w:right w:val="none" w:sz="0" w:space="0" w:color="auto"/>
      </w:divBdr>
    </w:div>
    <w:div w:id="1556115825">
      <w:bodyDiv w:val="1"/>
      <w:marLeft w:val="0"/>
      <w:marRight w:val="0"/>
      <w:marTop w:val="0"/>
      <w:marBottom w:val="0"/>
      <w:divBdr>
        <w:top w:val="none" w:sz="0" w:space="0" w:color="auto"/>
        <w:left w:val="none" w:sz="0" w:space="0" w:color="auto"/>
        <w:bottom w:val="none" w:sz="0" w:space="0" w:color="auto"/>
        <w:right w:val="none" w:sz="0" w:space="0" w:color="auto"/>
      </w:divBdr>
    </w:div>
    <w:div w:id="1562404469">
      <w:bodyDiv w:val="1"/>
      <w:marLeft w:val="0"/>
      <w:marRight w:val="0"/>
      <w:marTop w:val="0"/>
      <w:marBottom w:val="0"/>
      <w:divBdr>
        <w:top w:val="none" w:sz="0" w:space="0" w:color="auto"/>
        <w:left w:val="none" w:sz="0" w:space="0" w:color="auto"/>
        <w:bottom w:val="none" w:sz="0" w:space="0" w:color="auto"/>
        <w:right w:val="none" w:sz="0" w:space="0" w:color="auto"/>
      </w:divBdr>
      <w:divsChild>
        <w:div w:id="1041327062">
          <w:marLeft w:val="0"/>
          <w:marRight w:val="0"/>
          <w:marTop w:val="0"/>
          <w:marBottom w:val="0"/>
          <w:divBdr>
            <w:top w:val="none" w:sz="0" w:space="0" w:color="auto"/>
            <w:left w:val="none" w:sz="0" w:space="0" w:color="auto"/>
            <w:bottom w:val="none" w:sz="0" w:space="0" w:color="auto"/>
            <w:right w:val="none" w:sz="0" w:space="0" w:color="auto"/>
          </w:divBdr>
        </w:div>
        <w:div w:id="611202641">
          <w:marLeft w:val="0"/>
          <w:marRight w:val="0"/>
          <w:marTop w:val="0"/>
          <w:marBottom w:val="0"/>
          <w:divBdr>
            <w:top w:val="none" w:sz="0" w:space="0" w:color="auto"/>
            <w:left w:val="none" w:sz="0" w:space="0" w:color="auto"/>
            <w:bottom w:val="none" w:sz="0" w:space="0" w:color="auto"/>
            <w:right w:val="none" w:sz="0" w:space="0" w:color="auto"/>
          </w:divBdr>
        </w:div>
      </w:divsChild>
    </w:div>
    <w:div w:id="1584796157">
      <w:bodyDiv w:val="1"/>
      <w:marLeft w:val="0"/>
      <w:marRight w:val="0"/>
      <w:marTop w:val="0"/>
      <w:marBottom w:val="0"/>
      <w:divBdr>
        <w:top w:val="none" w:sz="0" w:space="0" w:color="auto"/>
        <w:left w:val="none" w:sz="0" w:space="0" w:color="auto"/>
        <w:bottom w:val="none" w:sz="0" w:space="0" w:color="auto"/>
        <w:right w:val="none" w:sz="0" w:space="0" w:color="auto"/>
      </w:divBdr>
    </w:div>
    <w:div w:id="1588418549">
      <w:bodyDiv w:val="1"/>
      <w:marLeft w:val="0"/>
      <w:marRight w:val="0"/>
      <w:marTop w:val="0"/>
      <w:marBottom w:val="0"/>
      <w:divBdr>
        <w:top w:val="none" w:sz="0" w:space="0" w:color="auto"/>
        <w:left w:val="none" w:sz="0" w:space="0" w:color="auto"/>
        <w:bottom w:val="none" w:sz="0" w:space="0" w:color="auto"/>
        <w:right w:val="none" w:sz="0" w:space="0" w:color="auto"/>
      </w:divBdr>
    </w:div>
    <w:div w:id="1600679385">
      <w:bodyDiv w:val="1"/>
      <w:marLeft w:val="0"/>
      <w:marRight w:val="0"/>
      <w:marTop w:val="0"/>
      <w:marBottom w:val="0"/>
      <w:divBdr>
        <w:top w:val="none" w:sz="0" w:space="0" w:color="auto"/>
        <w:left w:val="none" w:sz="0" w:space="0" w:color="auto"/>
        <w:bottom w:val="none" w:sz="0" w:space="0" w:color="auto"/>
        <w:right w:val="none" w:sz="0" w:space="0" w:color="auto"/>
      </w:divBdr>
    </w:div>
    <w:div w:id="1600748174">
      <w:bodyDiv w:val="1"/>
      <w:marLeft w:val="0"/>
      <w:marRight w:val="0"/>
      <w:marTop w:val="0"/>
      <w:marBottom w:val="0"/>
      <w:divBdr>
        <w:top w:val="none" w:sz="0" w:space="0" w:color="auto"/>
        <w:left w:val="none" w:sz="0" w:space="0" w:color="auto"/>
        <w:bottom w:val="none" w:sz="0" w:space="0" w:color="auto"/>
        <w:right w:val="none" w:sz="0" w:space="0" w:color="auto"/>
      </w:divBdr>
    </w:div>
    <w:div w:id="1611352035">
      <w:bodyDiv w:val="1"/>
      <w:marLeft w:val="0"/>
      <w:marRight w:val="0"/>
      <w:marTop w:val="0"/>
      <w:marBottom w:val="0"/>
      <w:divBdr>
        <w:top w:val="none" w:sz="0" w:space="0" w:color="auto"/>
        <w:left w:val="none" w:sz="0" w:space="0" w:color="auto"/>
        <w:bottom w:val="none" w:sz="0" w:space="0" w:color="auto"/>
        <w:right w:val="none" w:sz="0" w:space="0" w:color="auto"/>
      </w:divBdr>
    </w:div>
    <w:div w:id="1612010063">
      <w:bodyDiv w:val="1"/>
      <w:marLeft w:val="0"/>
      <w:marRight w:val="0"/>
      <w:marTop w:val="0"/>
      <w:marBottom w:val="0"/>
      <w:divBdr>
        <w:top w:val="none" w:sz="0" w:space="0" w:color="auto"/>
        <w:left w:val="none" w:sz="0" w:space="0" w:color="auto"/>
        <w:bottom w:val="none" w:sz="0" w:space="0" w:color="auto"/>
        <w:right w:val="none" w:sz="0" w:space="0" w:color="auto"/>
      </w:divBdr>
    </w:div>
    <w:div w:id="1619145172">
      <w:bodyDiv w:val="1"/>
      <w:marLeft w:val="0"/>
      <w:marRight w:val="0"/>
      <w:marTop w:val="0"/>
      <w:marBottom w:val="0"/>
      <w:divBdr>
        <w:top w:val="none" w:sz="0" w:space="0" w:color="auto"/>
        <w:left w:val="none" w:sz="0" w:space="0" w:color="auto"/>
        <w:bottom w:val="none" w:sz="0" w:space="0" w:color="auto"/>
        <w:right w:val="none" w:sz="0" w:space="0" w:color="auto"/>
      </w:divBdr>
    </w:div>
    <w:div w:id="1622031395">
      <w:bodyDiv w:val="1"/>
      <w:marLeft w:val="0"/>
      <w:marRight w:val="0"/>
      <w:marTop w:val="0"/>
      <w:marBottom w:val="0"/>
      <w:divBdr>
        <w:top w:val="none" w:sz="0" w:space="0" w:color="auto"/>
        <w:left w:val="none" w:sz="0" w:space="0" w:color="auto"/>
        <w:bottom w:val="none" w:sz="0" w:space="0" w:color="auto"/>
        <w:right w:val="none" w:sz="0" w:space="0" w:color="auto"/>
      </w:divBdr>
    </w:div>
    <w:div w:id="1642886084">
      <w:bodyDiv w:val="1"/>
      <w:marLeft w:val="0"/>
      <w:marRight w:val="0"/>
      <w:marTop w:val="0"/>
      <w:marBottom w:val="0"/>
      <w:divBdr>
        <w:top w:val="none" w:sz="0" w:space="0" w:color="auto"/>
        <w:left w:val="none" w:sz="0" w:space="0" w:color="auto"/>
        <w:bottom w:val="none" w:sz="0" w:space="0" w:color="auto"/>
        <w:right w:val="none" w:sz="0" w:space="0" w:color="auto"/>
      </w:divBdr>
    </w:div>
    <w:div w:id="1644000953">
      <w:bodyDiv w:val="1"/>
      <w:marLeft w:val="0"/>
      <w:marRight w:val="0"/>
      <w:marTop w:val="0"/>
      <w:marBottom w:val="0"/>
      <w:divBdr>
        <w:top w:val="none" w:sz="0" w:space="0" w:color="auto"/>
        <w:left w:val="none" w:sz="0" w:space="0" w:color="auto"/>
        <w:bottom w:val="none" w:sz="0" w:space="0" w:color="auto"/>
        <w:right w:val="none" w:sz="0" w:space="0" w:color="auto"/>
      </w:divBdr>
    </w:div>
    <w:div w:id="1650673553">
      <w:bodyDiv w:val="1"/>
      <w:marLeft w:val="0"/>
      <w:marRight w:val="0"/>
      <w:marTop w:val="0"/>
      <w:marBottom w:val="0"/>
      <w:divBdr>
        <w:top w:val="none" w:sz="0" w:space="0" w:color="auto"/>
        <w:left w:val="none" w:sz="0" w:space="0" w:color="auto"/>
        <w:bottom w:val="none" w:sz="0" w:space="0" w:color="auto"/>
        <w:right w:val="none" w:sz="0" w:space="0" w:color="auto"/>
      </w:divBdr>
    </w:div>
    <w:div w:id="1671636622">
      <w:bodyDiv w:val="1"/>
      <w:marLeft w:val="0"/>
      <w:marRight w:val="0"/>
      <w:marTop w:val="0"/>
      <w:marBottom w:val="0"/>
      <w:divBdr>
        <w:top w:val="none" w:sz="0" w:space="0" w:color="auto"/>
        <w:left w:val="none" w:sz="0" w:space="0" w:color="auto"/>
        <w:bottom w:val="none" w:sz="0" w:space="0" w:color="auto"/>
        <w:right w:val="none" w:sz="0" w:space="0" w:color="auto"/>
      </w:divBdr>
    </w:div>
    <w:div w:id="1682777322">
      <w:bodyDiv w:val="1"/>
      <w:marLeft w:val="0"/>
      <w:marRight w:val="0"/>
      <w:marTop w:val="0"/>
      <w:marBottom w:val="0"/>
      <w:divBdr>
        <w:top w:val="none" w:sz="0" w:space="0" w:color="auto"/>
        <w:left w:val="none" w:sz="0" w:space="0" w:color="auto"/>
        <w:bottom w:val="none" w:sz="0" w:space="0" w:color="auto"/>
        <w:right w:val="none" w:sz="0" w:space="0" w:color="auto"/>
      </w:divBdr>
      <w:divsChild>
        <w:div w:id="756049933">
          <w:marLeft w:val="0"/>
          <w:marRight w:val="0"/>
          <w:marTop w:val="0"/>
          <w:marBottom w:val="0"/>
          <w:divBdr>
            <w:top w:val="none" w:sz="0" w:space="0" w:color="auto"/>
            <w:left w:val="none" w:sz="0" w:space="0" w:color="auto"/>
            <w:bottom w:val="none" w:sz="0" w:space="0" w:color="auto"/>
            <w:right w:val="none" w:sz="0" w:space="0" w:color="auto"/>
          </w:divBdr>
          <w:divsChild>
            <w:div w:id="185830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12706">
      <w:bodyDiv w:val="1"/>
      <w:marLeft w:val="0"/>
      <w:marRight w:val="0"/>
      <w:marTop w:val="0"/>
      <w:marBottom w:val="0"/>
      <w:divBdr>
        <w:top w:val="none" w:sz="0" w:space="0" w:color="auto"/>
        <w:left w:val="none" w:sz="0" w:space="0" w:color="auto"/>
        <w:bottom w:val="none" w:sz="0" w:space="0" w:color="auto"/>
        <w:right w:val="none" w:sz="0" w:space="0" w:color="auto"/>
      </w:divBdr>
    </w:div>
    <w:div w:id="1714773006">
      <w:bodyDiv w:val="1"/>
      <w:marLeft w:val="0"/>
      <w:marRight w:val="0"/>
      <w:marTop w:val="0"/>
      <w:marBottom w:val="0"/>
      <w:divBdr>
        <w:top w:val="none" w:sz="0" w:space="0" w:color="auto"/>
        <w:left w:val="none" w:sz="0" w:space="0" w:color="auto"/>
        <w:bottom w:val="none" w:sz="0" w:space="0" w:color="auto"/>
        <w:right w:val="none" w:sz="0" w:space="0" w:color="auto"/>
      </w:divBdr>
    </w:div>
    <w:div w:id="1717925342">
      <w:bodyDiv w:val="1"/>
      <w:marLeft w:val="0"/>
      <w:marRight w:val="0"/>
      <w:marTop w:val="0"/>
      <w:marBottom w:val="0"/>
      <w:divBdr>
        <w:top w:val="none" w:sz="0" w:space="0" w:color="auto"/>
        <w:left w:val="none" w:sz="0" w:space="0" w:color="auto"/>
        <w:bottom w:val="none" w:sz="0" w:space="0" w:color="auto"/>
        <w:right w:val="none" w:sz="0" w:space="0" w:color="auto"/>
      </w:divBdr>
    </w:div>
    <w:div w:id="1718553651">
      <w:bodyDiv w:val="1"/>
      <w:marLeft w:val="0"/>
      <w:marRight w:val="0"/>
      <w:marTop w:val="0"/>
      <w:marBottom w:val="0"/>
      <w:divBdr>
        <w:top w:val="none" w:sz="0" w:space="0" w:color="auto"/>
        <w:left w:val="none" w:sz="0" w:space="0" w:color="auto"/>
        <w:bottom w:val="none" w:sz="0" w:space="0" w:color="auto"/>
        <w:right w:val="none" w:sz="0" w:space="0" w:color="auto"/>
      </w:divBdr>
    </w:div>
    <w:div w:id="1718623146">
      <w:bodyDiv w:val="1"/>
      <w:marLeft w:val="0"/>
      <w:marRight w:val="0"/>
      <w:marTop w:val="0"/>
      <w:marBottom w:val="0"/>
      <w:divBdr>
        <w:top w:val="none" w:sz="0" w:space="0" w:color="auto"/>
        <w:left w:val="none" w:sz="0" w:space="0" w:color="auto"/>
        <w:bottom w:val="none" w:sz="0" w:space="0" w:color="auto"/>
        <w:right w:val="none" w:sz="0" w:space="0" w:color="auto"/>
      </w:divBdr>
    </w:div>
    <w:div w:id="1724408523">
      <w:bodyDiv w:val="1"/>
      <w:marLeft w:val="0"/>
      <w:marRight w:val="0"/>
      <w:marTop w:val="0"/>
      <w:marBottom w:val="0"/>
      <w:divBdr>
        <w:top w:val="none" w:sz="0" w:space="0" w:color="auto"/>
        <w:left w:val="none" w:sz="0" w:space="0" w:color="auto"/>
        <w:bottom w:val="none" w:sz="0" w:space="0" w:color="auto"/>
        <w:right w:val="none" w:sz="0" w:space="0" w:color="auto"/>
      </w:divBdr>
    </w:div>
    <w:div w:id="1740516093">
      <w:bodyDiv w:val="1"/>
      <w:marLeft w:val="0"/>
      <w:marRight w:val="0"/>
      <w:marTop w:val="0"/>
      <w:marBottom w:val="0"/>
      <w:divBdr>
        <w:top w:val="none" w:sz="0" w:space="0" w:color="auto"/>
        <w:left w:val="none" w:sz="0" w:space="0" w:color="auto"/>
        <w:bottom w:val="none" w:sz="0" w:space="0" w:color="auto"/>
        <w:right w:val="none" w:sz="0" w:space="0" w:color="auto"/>
      </w:divBdr>
    </w:div>
    <w:div w:id="1749691358">
      <w:bodyDiv w:val="1"/>
      <w:marLeft w:val="0"/>
      <w:marRight w:val="0"/>
      <w:marTop w:val="0"/>
      <w:marBottom w:val="0"/>
      <w:divBdr>
        <w:top w:val="none" w:sz="0" w:space="0" w:color="auto"/>
        <w:left w:val="none" w:sz="0" w:space="0" w:color="auto"/>
        <w:bottom w:val="none" w:sz="0" w:space="0" w:color="auto"/>
        <w:right w:val="none" w:sz="0" w:space="0" w:color="auto"/>
      </w:divBdr>
      <w:divsChild>
        <w:div w:id="1179807061">
          <w:marLeft w:val="0"/>
          <w:marRight w:val="0"/>
          <w:marTop w:val="0"/>
          <w:marBottom w:val="0"/>
          <w:divBdr>
            <w:top w:val="none" w:sz="0" w:space="0" w:color="auto"/>
            <w:left w:val="none" w:sz="0" w:space="0" w:color="auto"/>
            <w:bottom w:val="none" w:sz="0" w:space="0" w:color="auto"/>
            <w:right w:val="none" w:sz="0" w:space="0" w:color="auto"/>
          </w:divBdr>
        </w:div>
        <w:div w:id="154807235">
          <w:marLeft w:val="0"/>
          <w:marRight w:val="0"/>
          <w:marTop w:val="0"/>
          <w:marBottom w:val="0"/>
          <w:divBdr>
            <w:top w:val="none" w:sz="0" w:space="0" w:color="auto"/>
            <w:left w:val="none" w:sz="0" w:space="0" w:color="auto"/>
            <w:bottom w:val="none" w:sz="0" w:space="0" w:color="auto"/>
            <w:right w:val="none" w:sz="0" w:space="0" w:color="auto"/>
          </w:divBdr>
        </w:div>
      </w:divsChild>
    </w:div>
    <w:div w:id="1754543343">
      <w:bodyDiv w:val="1"/>
      <w:marLeft w:val="0"/>
      <w:marRight w:val="0"/>
      <w:marTop w:val="0"/>
      <w:marBottom w:val="0"/>
      <w:divBdr>
        <w:top w:val="none" w:sz="0" w:space="0" w:color="auto"/>
        <w:left w:val="none" w:sz="0" w:space="0" w:color="auto"/>
        <w:bottom w:val="none" w:sz="0" w:space="0" w:color="auto"/>
        <w:right w:val="none" w:sz="0" w:space="0" w:color="auto"/>
      </w:divBdr>
    </w:div>
    <w:div w:id="1756705365">
      <w:bodyDiv w:val="1"/>
      <w:marLeft w:val="0"/>
      <w:marRight w:val="0"/>
      <w:marTop w:val="0"/>
      <w:marBottom w:val="0"/>
      <w:divBdr>
        <w:top w:val="none" w:sz="0" w:space="0" w:color="auto"/>
        <w:left w:val="none" w:sz="0" w:space="0" w:color="auto"/>
        <w:bottom w:val="none" w:sz="0" w:space="0" w:color="auto"/>
        <w:right w:val="none" w:sz="0" w:space="0" w:color="auto"/>
      </w:divBdr>
    </w:div>
    <w:div w:id="1756786233">
      <w:bodyDiv w:val="1"/>
      <w:marLeft w:val="0"/>
      <w:marRight w:val="0"/>
      <w:marTop w:val="0"/>
      <w:marBottom w:val="0"/>
      <w:divBdr>
        <w:top w:val="none" w:sz="0" w:space="0" w:color="auto"/>
        <w:left w:val="none" w:sz="0" w:space="0" w:color="auto"/>
        <w:bottom w:val="none" w:sz="0" w:space="0" w:color="auto"/>
        <w:right w:val="none" w:sz="0" w:space="0" w:color="auto"/>
      </w:divBdr>
    </w:div>
    <w:div w:id="1758284155">
      <w:bodyDiv w:val="1"/>
      <w:marLeft w:val="0"/>
      <w:marRight w:val="0"/>
      <w:marTop w:val="0"/>
      <w:marBottom w:val="0"/>
      <w:divBdr>
        <w:top w:val="none" w:sz="0" w:space="0" w:color="auto"/>
        <w:left w:val="none" w:sz="0" w:space="0" w:color="auto"/>
        <w:bottom w:val="none" w:sz="0" w:space="0" w:color="auto"/>
        <w:right w:val="none" w:sz="0" w:space="0" w:color="auto"/>
      </w:divBdr>
    </w:div>
    <w:div w:id="1762406707">
      <w:bodyDiv w:val="1"/>
      <w:marLeft w:val="0"/>
      <w:marRight w:val="0"/>
      <w:marTop w:val="0"/>
      <w:marBottom w:val="0"/>
      <w:divBdr>
        <w:top w:val="none" w:sz="0" w:space="0" w:color="auto"/>
        <w:left w:val="none" w:sz="0" w:space="0" w:color="auto"/>
        <w:bottom w:val="none" w:sz="0" w:space="0" w:color="auto"/>
        <w:right w:val="none" w:sz="0" w:space="0" w:color="auto"/>
      </w:divBdr>
    </w:div>
    <w:div w:id="1764455575">
      <w:bodyDiv w:val="1"/>
      <w:marLeft w:val="0"/>
      <w:marRight w:val="0"/>
      <w:marTop w:val="0"/>
      <w:marBottom w:val="0"/>
      <w:divBdr>
        <w:top w:val="none" w:sz="0" w:space="0" w:color="auto"/>
        <w:left w:val="none" w:sz="0" w:space="0" w:color="auto"/>
        <w:bottom w:val="none" w:sz="0" w:space="0" w:color="auto"/>
        <w:right w:val="none" w:sz="0" w:space="0" w:color="auto"/>
      </w:divBdr>
    </w:div>
    <w:div w:id="1775904489">
      <w:bodyDiv w:val="1"/>
      <w:marLeft w:val="0"/>
      <w:marRight w:val="0"/>
      <w:marTop w:val="0"/>
      <w:marBottom w:val="0"/>
      <w:divBdr>
        <w:top w:val="none" w:sz="0" w:space="0" w:color="auto"/>
        <w:left w:val="none" w:sz="0" w:space="0" w:color="auto"/>
        <w:bottom w:val="none" w:sz="0" w:space="0" w:color="auto"/>
        <w:right w:val="none" w:sz="0" w:space="0" w:color="auto"/>
      </w:divBdr>
    </w:div>
    <w:div w:id="1796407691">
      <w:bodyDiv w:val="1"/>
      <w:marLeft w:val="0"/>
      <w:marRight w:val="0"/>
      <w:marTop w:val="0"/>
      <w:marBottom w:val="0"/>
      <w:divBdr>
        <w:top w:val="none" w:sz="0" w:space="0" w:color="auto"/>
        <w:left w:val="none" w:sz="0" w:space="0" w:color="auto"/>
        <w:bottom w:val="none" w:sz="0" w:space="0" w:color="auto"/>
        <w:right w:val="none" w:sz="0" w:space="0" w:color="auto"/>
      </w:divBdr>
    </w:div>
    <w:div w:id="1797868792">
      <w:bodyDiv w:val="1"/>
      <w:marLeft w:val="0"/>
      <w:marRight w:val="0"/>
      <w:marTop w:val="0"/>
      <w:marBottom w:val="0"/>
      <w:divBdr>
        <w:top w:val="none" w:sz="0" w:space="0" w:color="auto"/>
        <w:left w:val="none" w:sz="0" w:space="0" w:color="auto"/>
        <w:bottom w:val="none" w:sz="0" w:space="0" w:color="auto"/>
        <w:right w:val="none" w:sz="0" w:space="0" w:color="auto"/>
      </w:divBdr>
    </w:div>
    <w:div w:id="1812016975">
      <w:bodyDiv w:val="1"/>
      <w:marLeft w:val="0"/>
      <w:marRight w:val="0"/>
      <w:marTop w:val="0"/>
      <w:marBottom w:val="0"/>
      <w:divBdr>
        <w:top w:val="none" w:sz="0" w:space="0" w:color="auto"/>
        <w:left w:val="none" w:sz="0" w:space="0" w:color="auto"/>
        <w:bottom w:val="none" w:sz="0" w:space="0" w:color="auto"/>
        <w:right w:val="none" w:sz="0" w:space="0" w:color="auto"/>
      </w:divBdr>
    </w:div>
    <w:div w:id="1821144759">
      <w:bodyDiv w:val="1"/>
      <w:marLeft w:val="0"/>
      <w:marRight w:val="0"/>
      <w:marTop w:val="0"/>
      <w:marBottom w:val="0"/>
      <w:divBdr>
        <w:top w:val="none" w:sz="0" w:space="0" w:color="auto"/>
        <w:left w:val="none" w:sz="0" w:space="0" w:color="auto"/>
        <w:bottom w:val="none" w:sz="0" w:space="0" w:color="auto"/>
        <w:right w:val="none" w:sz="0" w:space="0" w:color="auto"/>
      </w:divBdr>
    </w:div>
    <w:div w:id="1823309750">
      <w:bodyDiv w:val="1"/>
      <w:marLeft w:val="0"/>
      <w:marRight w:val="0"/>
      <w:marTop w:val="0"/>
      <w:marBottom w:val="0"/>
      <w:divBdr>
        <w:top w:val="none" w:sz="0" w:space="0" w:color="auto"/>
        <w:left w:val="none" w:sz="0" w:space="0" w:color="auto"/>
        <w:bottom w:val="none" w:sz="0" w:space="0" w:color="auto"/>
        <w:right w:val="none" w:sz="0" w:space="0" w:color="auto"/>
      </w:divBdr>
    </w:div>
    <w:div w:id="1824000943">
      <w:bodyDiv w:val="1"/>
      <w:marLeft w:val="0"/>
      <w:marRight w:val="0"/>
      <w:marTop w:val="0"/>
      <w:marBottom w:val="0"/>
      <w:divBdr>
        <w:top w:val="none" w:sz="0" w:space="0" w:color="auto"/>
        <w:left w:val="none" w:sz="0" w:space="0" w:color="auto"/>
        <w:bottom w:val="none" w:sz="0" w:space="0" w:color="auto"/>
        <w:right w:val="none" w:sz="0" w:space="0" w:color="auto"/>
      </w:divBdr>
    </w:div>
    <w:div w:id="1824084519">
      <w:bodyDiv w:val="1"/>
      <w:marLeft w:val="0"/>
      <w:marRight w:val="0"/>
      <w:marTop w:val="0"/>
      <w:marBottom w:val="0"/>
      <w:divBdr>
        <w:top w:val="none" w:sz="0" w:space="0" w:color="auto"/>
        <w:left w:val="none" w:sz="0" w:space="0" w:color="auto"/>
        <w:bottom w:val="none" w:sz="0" w:space="0" w:color="auto"/>
        <w:right w:val="none" w:sz="0" w:space="0" w:color="auto"/>
      </w:divBdr>
    </w:div>
    <w:div w:id="1826048477">
      <w:bodyDiv w:val="1"/>
      <w:marLeft w:val="0"/>
      <w:marRight w:val="0"/>
      <w:marTop w:val="0"/>
      <w:marBottom w:val="0"/>
      <w:divBdr>
        <w:top w:val="none" w:sz="0" w:space="0" w:color="auto"/>
        <w:left w:val="none" w:sz="0" w:space="0" w:color="auto"/>
        <w:bottom w:val="none" w:sz="0" w:space="0" w:color="auto"/>
        <w:right w:val="none" w:sz="0" w:space="0" w:color="auto"/>
      </w:divBdr>
      <w:divsChild>
        <w:div w:id="1946844632">
          <w:marLeft w:val="60"/>
          <w:marRight w:val="0"/>
          <w:marTop w:val="0"/>
          <w:marBottom w:val="0"/>
          <w:divBdr>
            <w:top w:val="none" w:sz="0" w:space="0" w:color="auto"/>
            <w:left w:val="none" w:sz="0" w:space="0" w:color="auto"/>
            <w:bottom w:val="none" w:sz="0" w:space="0" w:color="auto"/>
            <w:right w:val="none" w:sz="0" w:space="0" w:color="auto"/>
          </w:divBdr>
          <w:divsChild>
            <w:div w:id="1322853004">
              <w:marLeft w:val="0"/>
              <w:marRight w:val="0"/>
              <w:marTop w:val="0"/>
              <w:marBottom w:val="0"/>
              <w:divBdr>
                <w:top w:val="none" w:sz="0" w:space="0" w:color="auto"/>
                <w:left w:val="none" w:sz="0" w:space="0" w:color="auto"/>
                <w:bottom w:val="none" w:sz="0" w:space="0" w:color="auto"/>
                <w:right w:val="none" w:sz="0" w:space="0" w:color="auto"/>
              </w:divBdr>
              <w:divsChild>
                <w:div w:id="705639056">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1827435597">
      <w:bodyDiv w:val="1"/>
      <w:marLeft w:val="0"/>
      <w:marRight w:val="0"/>
      <w:marTop w:val="0"/>
      <w:marBottom w:val="0"/>
      <w:divBdr>
        <w:top w:val="none" w:sz="0" w:space="0" w:color="auto"/>
        <w:left w:val="none" w:sz="0" w:space="0" w:color="auto"/>
        <w:bottom w:val="none" w:sz="0" w:space="0" w:color="auto"/>
        <w:right w:val="none" w:sz="0" w:space="0" w:color="auto"/>
      </w:divBdr>
    </w:div>
    <w:div w:id="1836337511">
      <w:bodyDiv w:val="1"/>
      <w:marLeft w:val="0"/>
      <w:marRight w:val="0"/>
      <w:marTop w:val="0"/>
      <w:marBottom w:val="0"/>
      <w:divBdr>
        <w:top w:val="none" w:sz="0" w:space="0" w:color="auto"/>
        <w:left w:val="none" w:sz="0" w:space="0" w:color="auto"/>
        <w:bottom w:val="none" w:sz="0" w:space="0" w:color="auto"/>
        <w:right w:val="none" w:sz="0" w:space="0" w:color="auto"/>
      </w:divBdr>
    </w:div>
    <w:div w:id="1873877067">
      <w:bodyDiv w:val="1"/>
      <w:marLeft w:val="0"/>
      <w:marRight w:val="0"/>
      <w:marTop w:val="0"/>
      <w:marBottom w:val="0"/>
      <w:divBdr>
        <w:top w:val="none" w:sz="0" w:space="0" w:color="auto"/>
        <w:left w:val="none" w:sz="0" w:space="0" w:color="auto"/>
        <w:bottom w:val="none" w:sz="0" w:space="0" w:color="auto"/>
        <w:right w:val="none" w:sz="0" w:space="0" w:color="auto"/>
      </w:divBdr>
    </w:div>
    <w:div w:id="1874729959">
      <w:bodyDiv w:val="1"/>
      <w:marLeft w:val="0"/>
      <w:marRight w:val="0"/>
      <w:marTop w:val="0"/>
      <w:marBottom w:val="0"/>
      <w:divBdr>
        <w:top w:val="none" w:sz="0" w:space="0" w:color="auto"/>
        <w:left w:val="none" w:sz="0" w:space="0" w:color="auto"/>
        <w:bottom w:val="none" w:sz="0" w:space="0" w:color="auto"/>
        <w:right w:val="none" w:sz="0" w:space="0" w:color="auto"/>
      </w:divBdr>
    </w:div>
    <w:div w:id="1885212281">
      <w:bodyDiv w:val="1"/>
      <w:marLeft w:val="0"/>
      <w:marRight w:val="0"/>
      <w:marTop w:val="0"/>
      <w:marBottom w:val="0"/>
      <w:divBdr>
        <w:top w:val="none" w:sz="0" w:space="0" w:color="auto"/>
        <w:left w:val="none" w:sz="0" w:space="0" w:color="auto"/>
        <w:bottom w:val="none" w:sz="0" w:space="0" w:color="auto"/>
        <w:right w:val="none" w:sz="0" w:space="0" w:color="auto"/>
      </w:divBdr>
    </w:div>
    <w:div w:id="1889565003">
      <w:bodyDiv w:val="1"/>
      <w:marLeft w:val="0"/>
      <w:marRight w:val="0"/>
      <w:marTop w:val="0"/>
      <w:marBottom w:val="0"/>
      <w:divBdr>
        <w:top w:val="none" w:sz="0" w:space="0" w:color="auto"/>
        <w:left w:val="none" w:sz="0" w:space="0" w:color="auto"/>
        <w:bottom w:val="none" w:sz="0" w:space="0" w:color="auto"/>
        <w:right w:val="none" w:sz="0" w:space="0" w:color="auto"/>
      </w:divBdr>
    </w:div>
    <w:div w:id="1890024570">
      <w:bodyDiv w:val="1"/>
      <w:marLeft w:val="0"/>
      <w:marRight w:val="0"/>
      <w:marTop w:val="0"/>
      <w:marBottom w:val="0"/>
      <w:divBdr>
        <w:top w:val="none" w:sz="0" w:space="0" w:color="auto"/>
        <w:left w:val="none" w:sz="0" w:space="0" w:color="auto"/>
        <w:bottom w:val="none" w:sz="0" w:space="0" w:color="auto"/>
        <w:right w:val="none" w:sz="0" w:space="0" w:color="auto"/>
      </w:divBdr>
    </w:div>
    <w:div w:id="1903826312">
      <w:bodyDiv w:val="1"/>
      <w:marLeft w:val="0"/>
      <w:marRight w:val="0"/>
      <w:marTop w:val="0"/>
      <w:marBottom w:val="0"/>
      <w:divBdr>
        <w:top w:val="none" w:sz="0" w:space="0" w:color="auto"/>
        <w:left w:val="none" w:sz="0" w:space="0" w:color="auto"/>
        <w:bottom w:val="none" w:sz="0" w:space="0" w:color="auto"/>
        <w:right w:val="none" w:sz="0" w:space="0" w:color="auto"/>
      </w:divBdr>
    </w:div>
    <w:div w:id="1907035731">
      <w:bodyDiv w:val="1"/>
      <w:marLeft w:val="0"/>
      <w:marRight w:val="0"/>
      <w:marTop w:val="0"/>
      <w:marBottom w:val="0"/>
      <w:divBdr>
        <w:top w:val="none" w:sz="0" w:space="0" w:color="auto"/>
        <w:left w:val="none" w:sz="0" w:space="0" w:color="auto"/>
        <w:bottom w:val="none" w:sz="0" w:space="0" w:color="auto"/>
        <w:right w:val="none" w:sz="0" w:space="0" w:color="auto"/>
      </w:divBdr>
    </w:div>
    <w:div w:id="1913461572">
      <w:bodyDiv w:val="1"/>
      <w:marLeft w:val="0"/>
      <w:marRight w:val="0"/>
      <w:marTop w:val="0"/>
      <w:marBottom w:val="0"/>
      <w:divBdr>
        <w:top w:val="none" w:sz="0" w:space="0" w:color="auto"/>
        <w:left w:val="none" w:sz="0" w:space="0" w:color="auto"/>
        <w:bottom w:val="none" w:sz="0" w:space="0" w:color="auto"/>
        <w:right w:val="none" w:sz="0" w:space="0" w:color="auto"/>
      </w:divBdr>
    </w:div>
    <w:div w:id="1929189536">
      <w:bodyDiv w:val="1"/>
      <w:marLeft w:val="0"/>
      <w:marRight w:val="0"/>
      <w:marTop w:val="0"/>
      <w:marBottom w:val="0"/>
      <w:divBdr>
        <w:top w:val="none" w:sz="0" w:space="0" w:color="auto"/>
        <w:left w:val="none" w:sz="0" w:space="0" w:color="auto"/>
        <w:bottom w:val="none" w:sz="0" w:space="0" w:color="auto"/>
        <w:right w:val="none" w:sz="0" w:space="0" w:color="auto"/>
      </w:divBdr>
    </w:div>
    <w:div w:id="1930120276">
      <w:bodyDiv w:val="1"/>
      <w:marLeft w:val="0"/>
      <w:marRight w:val="0"/>
      <w:marTop w:val="0"/>
      <w:marBottom w:val="0"/>
      <w:divBdr>
        <w:top w:val="none" w:sz="0" w:space="0" w:color="auto"/>
        <w:left w:val="none" w:sz="0" w:space="0" w:color="auto"/>
        <w:bottom w:val="none" w:sz="0" w:space="0" w:color="auto"/>
        <w:right w:val="none" w:sz="0" w:space="0" w:color="auto"/>
      </w:divBdr>
    </w:div>
    <w:div w:id="1932228218">
      <w:bodyDiv w:val="1"/>
      <w:marLeft w:val="0"/>
      <w:marRight w:val="0"/>
      <w:marTop w:val="0"/>
      <w:marBottom w:val="0"/>
      <w:divBdr>
        <w:top w:val="none" w:sz="0" w:space="0" w:color="auto"/>
        <w:left w:val="none" w:sz="0" w:space="0" w:color="auto"/>
        <w:bottom w:val="none" w:sz="0" w:space="0" w:color="auto"/>
        <w:right w:val="none" w:sz="0" w:space="0" w:color="auto"/>
      </w:divBdr>
    </w:div>
    <w:div w:id="1932659033">
      <w:bodyDiv w:val="1"/>
      <w:marLeft w:val="0"/>
      <w:marRight w:val="0"/>
      <w:marTop w:val="0"/>
      <w:marBottom w:val="0"/>
      <w:divBdr>
        <w:top w:val="none" w:sz="0" w:space="0" w:color="auto"/>
        <w:left w:val="none" w:sz="0" w:space="0" w:color="auto"/>
        <w:bottom w:val="none" w:sz="0" w:space="0" w:color="auto"/>
        <w:right w:val="none" w:sz="0" w:space="0" w:color="auto"/>
      </w:divBdr>
    </w:div>
    <w:div w:id="1935238127">
      <w:bodyDiv w:val="1"/>
      <w:marLeft w:val="0"/>
      <w:marRight w:val="0"/>
      <w:marTop w:val="0"/>
      <w:marBottom w:val="0"/>
      <w:divBdr>
        <w:top w:val="none" w:sz="0" w:space="0" w:color="auto"/>
        <w:left w:val="none" w:sz="0" w:space="0" w:color="auto"/>
        <w:bottom w:val="none" w:sz="0" w:space="0" w:color="auto"/>
        <w:right w:val="none" w:sz="0" w:space="0" w:color="auto"/>
      </w:divBdr>
    </w:div>
    <w:div w:id="1944915771">
      <w:bodyDiv w:val="1"/>
      <w:marLeft w:val="0"/>
      <w:marRight w:val="0"/>
      <w:marTop w:val="0"/>
      <w:marBottom w:val="0"/>
      <w:divBdr>
        <w:top w:val="none" w:sz="0" w:space="0" w:color="auto"/>
        <w:left w:val="none" w:sz="0" w:space="0" w:color="auto"/>
        <w:bottom w:val="none" w:sz="0" w:space="0" w:color="auto"/>
        <w:right w:val="none" w:sz="0" w:space="0" w:color="auto"/>
      </w:divBdr>
    </w:div>
    <w:div w:id="1949435307">
      <w:bodyDiv w:val="1"/>
      <w:marLeft w:val="0"/>
      <w:marRight w:val="0"/>
      <w:marTop w:val="0"/>
      <w:marBottom w:val="0"/>
      <w:divBdr>
        <w:top w:val="none" w:sz="0" w:space="0" w:color="auto"/>
        <w:left w:val="none" w:sz="0" w:space="0" w:color="auto"/>
        <w:bottom w:val="none" w:sz="0" w:space="0" w:color="auto"/>
        <w:right w:val="none" w:sz="0" w:space="0" w:color="auto"/>
      </w:divBdr>
    </w:div>
    <w:div w:id="1963269023">
      <w:bodyDiv w:val="1"/>
      <w:marLeft w:val="0"/>
      <w:marRight w:val="0"/>
      <w:marTop w:val="0"/>
      <w:marBottom w:val="0"/>
      <w:divBdr>
        <w:top w:val="none" w:sz="0" w:space="0" w:color="auto"/>
        <w:left w:val="none" w:sz="0" w:space="0" w:color="auto"/>
        <w:bottom w:val="none" w:sz="0" w:space="0" w:color="auto"/>
        <w:right w:val="none" w:sz="0" w:space="0" w:color="auto"/>
      </w:divBdr>
    </w:div>
    <w:div w:id="1969313170">
      <w:bodyDiv w:val="1"/>
      <w:marLeft w:val="0"/>
      <w:marRight w:val="0"/>
      <w:marTop w:val="0"/>
      <w:marBottom w:val="0"/>
      <w:divBdr>
        <w:top w:val="none" w:sz="0" w:space="0" w:color="auto"/>
        <w:left w:val="none" w:sz="0" w:space="0" w:color="auto"/>
        <w:bottom w:val="none" w:sz="0" w:space="0" w:color="auto"/>
        <w:right w:val="none" w:sz="0" w:space="0" w:color="auto"/>
      </w:divBdr>
    </w:div>
    <w:div w:id="1980652286">
      <w:bodyDiv w:val="1"/>
      <w:marLeft w:val="0"/>
      <w:marRight w:val="0"/>
      <w:marTop w:val="0"/>
      <w:marBottom w:val="0"/>
      <w:divBdr>
        <w:top w:val="none" w:sz="0" w:space="0" w:color="auto"/>
        <w:left w:val="none" w:sz="0" w:space="0" w:color="auto"/>
        <w:bottom w:val="none" w:sz="0" w:space="0" w:color="auto"/>
        <w:right w:val="none" w:sz="0" w:space="0" w:color="auto"/>
      </w:divBdr>
    </w:div>
    <w:div w:id="1985962632">
      <w:bodyDiv w:val="1"/>
      <w:marLeft w:val="0"/>
      <w:marRight w:val="0"/>
      <w:marTop w:val="0"/>
      <w:marBottom w:val="0"/>
      <w:divBdr>
        <w:top w:val="none" w:sz="0" w:space="0" w:color="auto"/>
        <w:left w:val="none" w:sz="0" w:space="0" w:color="auto"/>
        <w:bottom w:val="none" w:sz="0" w:space="0" w:color="auto"/>
        <w:right w:val="none" w:sz="0" w:space="0" w:color="auto"/>
      </w:divBdr>
    </w:div>
    <w:div w:id="1986466149">
      <w:bodyDiv w:val="1"/>
      <w:marLeft w:val="0"/>
      <w:marRight w:val="0"/>
      <w:marTop w:val="0"/>
      <w:marBottom w:val="0"/>
      <w:divBdr>
        <w:top w:val="none" w:sz="0" w:space="0" w:color="auto"/>
        <w:left w:val="none" w:sz="0" w:space="0" w:color="auto"/>
        <w:bottom w:val="none" w:sz="0" w:space="0" w:color="auto"/>
        <w:right w:val="none" w:sz="0" w:space="0" w:color="auto"/>
      </w:divBdr>
    </w:div>
    <w:div w:id="1988237422">
      <w:bodyDiv w:val="1"/>
      <w:marLeft w:val="0"/>
      <w:marRight w:val="0"/>
      <w:marTop w:val="0"/>
      <w:marBottom w:val="0"/>
      <w:divBdr>
        <w:top w:val="none" w:sz="0" w:space="0" w:color="auto"/>
        <w:left w:val="none" w:sz="0" w:space="0" w:color="auto"/>
        <w:bottom w:val="none" w:sz="0" w:space="0" w:color="auto"/>
        <w:right w:val="none" w:sz="0" w:space="0" w:color="auto"/>
      </w:divBdr>
    </w:div>
    <w:div w:id="1992173858">
      <w:bodyDiv w:val="1"/>
      <w:marLeft w:val="0"/>
      <w:marRight w:val="0"/>
      <w:marTop w:val="0"/>
      <w:marBottom w:val="0"/>
      <w:divBdr>
        <w:top w:val="none" w:sz="0" w:space="0" w:color="auto"/>
        <w:left w:val="none" w:sz="0" w:space="0" w:color="auto"/>
        <w:bottom w:val="none" w:sz="0" w:space="0" w:color="auto"/>
        <w:right w:val="none" w:sz="0" w:space="0" w:color="auto"/>
      </w:divBdr>
    </w:div>
    <w:div w:id="1996911581">
      <w:bodyDiv w:val="1"/>
      <w:marLeft w:val="0"/>
      <w:marRight w:val="0"/>
      <w:marTop w:val="0"/>
      <w:marBottom w:val="0"/>
      <w:divBdr>
        <w:top w:val="none" w:sz="0" w:space="0" w:color="auto"/>
        <w:left w:val="none" w:sz="0" w:space="0" w:color="auto"/>
        <w:bottom w:val="none" w:sz="0" w:space="0" w:color="auto"/>
        <w:right w:val="none" w:sz="0" w:space="0" w:color="auto"/>
      </w:divBdr>
    </w:div>
    <w:div w:id="1999112319">
      <w:bodyDiv w:val="1"/>
      <w:marLeft w:val="0"/>
      <w:marRight w:val="0"/>
      <w:marTop w:val="0"/>
      <w:marBottom w:val="0"/>
      <w:divBdr>
        <w:top w:val="none" w:sz="0" w:space="0" w:color="auto"/>
        <w:left w:val="none" w:sz="0" w:space="0" w:color="auto"/>
        <w:bottom w:val="none" w:sz="0" w:space="0" w:color="auto"/>
        <w:right w:val="none" w:sz="0" w:space="0" w:color="auto"/>
      </w:divBdr>
    </w:div>
    <w:div w:id="2009207050">
      <w:bodyDiv w:val="1"/>
      <w:marLeft w:val="0"/>
      <w:marRight w:val="0"/>
      <w:marTop w:val="0"/>
      <w:marBottom w:val="0"/>
      <w:divBdr>
        <w:top w:val="none" w:sz="0" w:space="0" w:color="auto"/>
        <w:left w:val="none" w:sz="0" w:space="0" w:color="auto"/>
        <w:bottom w:val="none" w:sz="0" w:space="0" w:color="auto"/>
        <w:right w:val="none" w:sz="0" w:space="0" w:color="auto"/>
      </w:divBdr>
    </w:div>
    <w:div w:id="2018849156">
      <w:bodyDiv w:val="1"/>
      <w:marLeft w:val="0"/>
      <w:marRight w:val="0"/>
      <w:marTop w:val="0"/>
      <w:marBottom w:val="0"/>
      <w:divBdr>
        <w:top w:val="none" w:sz="0" w:space="0" w:color="auto"/>
        <w:left w:val="none" w:sz="0" w:space="0" w:color="auto"/>
        <w:bottom w:val="none" w:sz="0" w:space="0" w:color="auto"/>
        <w:right w:val="none" w:sz="0" w:space="0" w:color="auto"/>
      </w:divBdr>
    </w:div>
    <w:div w:id="2020110446">
      <w:bodyDiv w:val="1"/>
      <w:marLeft w:val="0"/>
      <w:marRight w:val="0"/>
      <w:marTop w:val="0"/>
      <w:marBottom w:val="0"/>
      <w:divBdr>
        <w:top w:val="none" w:sz="0" w:space="0" w:color="auto"/>
        <w:left w:val="none" w:sz="0" w:space="0" w:color="auto"/>
        <w:bottom w:val="none" w:sz="0" w:space="0" w:color="auto"/>
        <w:right w:val="none" w:sz="0" w:space="0" w:color="auto"/>
      </w:divBdr>
    </w:div>
    <w:div w:id="2023586080">
      <w:bodyDiv w:val="1"/>
      <w:marLeft w:val="0"/>
      <w:marRight w:val="0"/>
      <w:marTop w:val="0"/>
      <w:marBottom w:val="0"/>
      <w:divBdr>
        <w:top w:val="none" w:sz="0" w:space="0" w:color="auto"/>
        <w:left w:val="none" w:sz="0" w:space="0" w:color="auto"/>
        <w:bottom w:val="none" w:sz="0" w:space="0" w:color="auto"/>
        <w:right w:val="none" w:sz="0" w:space="0" w:color="auto"/>
      </w:divBdr>
    </w:div>
    <w:div w:id="2035954596">
      <w:bodyDiv w:val="1"/>
      <w:marLeft w:val="0"/>
      <w:marRight w:val="0"/>
      <w:marTop w:val="0"/>
      <w:marBottom w:val="0"/>
      <w:divBdr>
        <w:top w:val="none" w:sz="0" w:space="0" w:color="auto"/>
        <w:left w:val="none" w:sz="0" w:space="0" w:color="auto"/>
        <w:bottom w:val="none" w:sz="0" w:space="0" w:color="auto"/>
        <w:right w:val="none" w:sz="0" w:space="0" w:color="auto"/>
      </w:divBdr>
    </w:div>
    <w:div w:id="2047439236">
      <w:bodyDiv w:val="1"/>
      <w:marLeft w:val="0"/>
      <w:marRight w:val="0"/>
      <w:marTop w:val="0"/>
      <w:marBottom w:val="0"/>
      <w:divBdr>
        <w:top w:val="none" w:sz="0" w:space="0" w:color="auto"/>
        <w:left w:val="none" w:sz="0" w:space="0" w:color="auto"/>
        <w:bottom w:val="none" w:sz="0" w:space="0" w:color="auto"/>
        <w:right w:val="none" w:sz="0" w:space="0" w:color="auto"/>
      </w:divBdr>
    </w:div>
    <w:div w:id="2054961978">
      <w:bodyDiv w:val="1"/>
      <w:marLeft w:val="0"/>
      <w:marRight w:val="0"/>
      <w:marTop w:val="0"/>
      <w:marBottom w:val="0"/>
      <w:divBdr>
        <w:top w:val="none" w:sz="0" w:space="0" w:color="auto"/>
        <w:left w:val="none" w:sz="0" w:space="0" w:color="auto"/>
        <w:bottom w:val="none" w:sz="0" w:space="0" w:color="auto"/>
        <w:right w:val="none" w:sz="0" w:space="0" w:color="auto"/>
      </w:divBdr>
    </w:div>
    <w:div w:id="2057778240">
      <w:bodyDiv w:val="1"/>
      <w:marLeft w:val="0"/>
      <w:marRight w:val="0"/>
      <w:marTop w:val="0"/>
      <w:marBottom w:val="0"/>
      <w:divBdr>
        <w:top w:val="none" w:sz="0" w:space="0" w:color="auto"/>
        <w:left w:val="none" w:sz="0" w:space="0" w:color="auto"/>
        <w:bottom w:val="none" w:sz="0" w:space="0" w:color="auto"/>
        <w:right w:val="none" w:sz="0" w:space="0" w:color="auto"/>
      </w:divBdr>
    </w:div>
    <w:div w:id="2068331564">
      <w:bodyDiv w:val="1"/>
      <w:marLeft w:val="0"/>
      <w:marRight w:val="0"/>
      <w:marTop w:val="0"/>
      <w:marBottom w:val="0"/>
      <w:divBdr>
        <w:top w:val="none" w:sz="0" w:space="0" w:color="auto"/>
        <w:left w:val="none" w:sz="0" w:space="0" w:color="auto"/>
        <w:bottom w:val="none" w:sz="0" w:space="0" w:color="auto"/>
        <w:right w:val="none" w:sz="0" w:space="0" w:color="auto"/>
      </w:divBdr>
    </w:div>
    <w:div w:id="2081556189">
      <w:bodyDiv w:val="1"/>
      <w:marLeft w:val="0"/>
      <w:marRight w:val="0"/>
      <w:marTop w:val="0"/>
      <w:marBottom w:val="0"/>
      <w:divBdr>
        <w:top w:val="none" w:sz="0" w:space="0" w:color="auto"/>
        <w:left w:val="none" w:sz="0" w:space="0" w:color="auto"/>
        <w:bottom w:val="none" w:sz="0" w:space="0" w:color="auto"/>
        <w:right w:val="none" w:sz="0" w:space="0" w:color="auto"/>
      </w:divBdr>
    </w:div>
    <w:div w:id="2117405263">
      <w:bodyDiv w:val="1"/>
      <w:marLeft w:val="0"/>
      <w:marRight w:val="0"/>
      <w:marTop w:val="0"/>
      <w:marBottom w:val="0"/>
      <w:divBdr>
        <w:top w:val="none" w:sz="0" w:space="0" w:color="auto"/>
        <w:left w:val="none" w:sz="0" w:space="0" w:color="auto"/>
        <w:bottom w:val="none" w:sz="0" w:space="0" w:color="auto"/>
        <w:right w:val="none" w:sz="0" w:space="0" w:color="auto"/>
      </w:divBdr>
    </w:div>
    <w:div w:id="2118138850">
      <w:bodyDiv w:val="1"/>
      <w:marLeft w:val="0"/>
      <w:marRight w:val="0"/>
      <w:marTop w:val="0"/>
      <w:marBottom w:val="0"/>
      <w:divBdr>
        <w:top w:val="none" w:sz="0" w:space="0" w:color="auto"/>
        <w:left w:val="none" w:sz="0" w:space="0" w:color="auto"/>
        <w:bottom w:val="none" w:sz="0" w:space="0" w:color="auto"/>
        <w:right w:val="none" w:sz="0" w:space="0" w:color="auto"/>
      </w:divBdr>
    </w:div>
    <w:div w:id="2118670840">
      <w:bodyDiv w:val="1"/>
      <w:marLeft w:val="0"/>
      <w:marRight w:val="0"/>
      <w:marTop w:val="0"/>
      <w:marBottom w:val="0"/>
      <w:divBdr>
        <w:top w:val="none" w:sz="0" w:space="0" w:color="auto"/>
        <w:left w:val="none" w:sz="0" w:space="0" w:color="auto"/>
        <w:bottom w:val="none" w:sz="0" w:space="0" w:color="auto"/>
        <w:right w:val="none" w:sz="0" w:space="0" w:color="auto"/>
      </w:divBdr>
    </w:div>
    <w:div w:id="2121994314">
      <w:bodyDiv w:val="1"/>
      <w:marLeft w:val="0"/>
      <w:marRight w:val="0"/>
      <w:marTop w:val="0"/>
      <w:marBottom w:val="0"/>
      <w:divBdr>
        <w:top w:val="none" w:sz="0" w:space="0" w:color="auto"/>
        <w:left w:val="none" w:sz="0" w:space="0" w:color="auto"/>
        <w:bottom w:val="none" w:sz="0" w:space="0" w:color="auto"/>
        <w:right w:val="none" w:sz="0" w:space="0" w:color="auto"/>
      </w:divBdr>
    </w:div>
    <w:div w:id="2125803278">
      <w:bodyDiv w:val="1"/>
      <w:marLeft w:val="0"/>
      <w:marRight w:val="0"/>
      <w:marTop w:val="0"/>
      <w:marBottom w:val="0"/>
      <w:divBdr>
        <w:top w:val="none" w:sz="0" w:space="0" w:color="auto"/>
        <w:left w:val="none" w:sz="0" w:space="0" w:color="auto"/>
        <w:bottom w:val="none" w:sz="0" w:space="0" w:color="auto"/>
        <w:right w:val="none" w:sz="0" w:space="0" w:color="auto"/>
      </w:divBdr>
    </w:div>
    <w:div w:id="2134210268">
      <w:bodyDiv w:val="1"/>
      <w:marLeft w:val="0"/>
      <w:marRight w:val="0"/>
      <w:marTop w:val="0"/>
      <w:marBottom w:val="0"/>
      <w:divBdr>
        <w:top w:val="none" w:sz="0" w:space="0" w:color="auto"/>
        <w:left w:val="none" w:sz="0" w:space="0" w:color="auto"/>
        <w:bottom w:val="none" w:sz="0" w:space="0" w:color="auto"/>
        <w:right w:val="none" w:sz="0" w:space="0" w:color="auto"/>
      </w:divBdr>
    </w:div>
    <w:div w:id="213563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ilpab2468@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90197-BA63-4F8D-A081-DCC297369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3758</Words>
  <Characters>21423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Suvarchala</vt:lpstr>
    </vt:vector>
  </TitlesOfParts>
  <Company>Windows User</Company>
  <LinksUpToDate>false</LinksUpToDate>
  <CharactersWithSpaces>25131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Suvarchala</dc:title>
  <dc:creator>Suvarchala</dc:creator>
  <cp:lastModifiedBy>Balaji Vatapalli</cp:lastModifiedBy>
  <cp:revision>8</cp:revision>
  <cp:lastPrinted>2008-07-28T15:44:00Z</cp:lastPrinted>
  <dcterms:created xsi:type="dcterms:W3CDTF">2024-04-03T22:29:00Z</dcterms:created>
  <dcterms:modified xsi:type="dcterms:W3CDTF">2024-04-09T17:21:00Z</dcterms:modified>
</cp:coreProperties>
</file>